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C48CB" w14:textId="77777777" w:rsidR="00DD7598" w:rsidRPr="00366545" w:rsidRDefault="00000000">
      <w:pPr>
        <w:spacing w:after="0"/>
      </w:pPr>
      <w:r w:rsidRPr="00366545">
        <w:rPr>
          <w:sz w:val="36"/>
        </w:rPr>
        <w:t>TÖÖ</w:t>
      </w:r>
      <w:r w:rsidRPr="00366545">
        <w:t xml:space="preserve"> </w:t>
      </w:r>
      <w:r w:rsidRPr="00366545">
        <w:rPr>
          <w:sz w:val="36"/>
        </w:rPr>
        <w:t>KOOSSEIS</w:t>
      </w:r>
    </w:p>
    <w:p w14:paraId="2011492C" w14:textId="77777777" w:rsidR="00DD7598" w:rsidRPr="00366545" w:rsidRDefault="00000000">
      <w:pPr>
        <w:spacing w:after="0"/>
      </w:pPr>
      <w:r w:rsidRPr="00366545">
        <w:rPr>
          <w:b/>
          <w:sz w:val="26"/>
        </w:rPr>
        <w:t>SELETUSKIRI</w:t>
      </w:r>
    </w:p>
    <w:p w14:paraId="5230E404" w14:textId="77777777" w:rsidR="00DD7598" w:rsidRPr="00366545" w:rsidRDefault="00000000">
      <w:pPr>
        <w:spacing w:after="0"/>
      </w:pPr>
      <w:r w:rsidRPr="00366545">
        <w:rPr>
          <w:b/>
          <w:sz w:val="26"/>
        </w:rPr>
        <w:t>1.</w:t>
      </w:r>
      <w:r w:rsidRPr="00366545">
        <w:t xml:space="preserve"> </w:t>
      </w:r>
      <w:r w:rsidRPr="00366545">
        <w:rPr>
          <w:b/>
          <w:sz w:val="24"/>
        </w:rPr>
        <w:t>ÜLDIST</w:t>
      </w:r>
    </w:p>
    <w:p w14:paraId="38A84EC9" w14:textId="77777777" w:rsidR="00DD7598" w:rsidRPr="00366545" w:rsidRDefault="00000000">
      <w:pPr>
        <w:spacing w:after="0"/>
      </w:pPr>
      <w:r w:rsidRPr="00366545">
        <w:rPr>
          <w:b/>
          <w:sz w:val="26"/>
        </w:rPr>
        <w:t>2.</w:t>
      </w:r>
      <w:r w:rsidRPr="00366545">
        <w:t xml:space="preserve"> </w:t>
      </w:r>
      <w:r w:rsidRPr="00366545">
        <w:rPr>
          <w:b/>
          <w:sz w:val="24"/>
        </w:rPr>
        <w:t>OLEMASOLEV</w:t>
      </w:r>
      <w:r w:rsidRPr="00366545">
        <w:t xml:space="preserve"> </w:t>
      </w:r>
      <w:r w:rsidRPr="00366545">
        <w:rPr>
          <w:b/>
          <w:sz w:val="24"/>
        </w:rPr>
        <w:t>OLUKORD</w:t>
      </w:r>
    </w:p>
    <w:p w14:paraId="2BE34CFD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Ehitusgeoloogilised</w:t>
      </w:r>
      <w:r w:rsidRPr="00366545">
        <w:t xml:space="preserve"> </w:t>
      </w:r>
      <w:r w:rsidRPr="00366545">
        <w:rPr>
          <w:b/>
          <w:sz w:val="24"/>
        </w:rPr>
        <w:t>tingimused</w:t>
      </w:r>
    </w:p>
    <w:p w14:paraId="4A0D42D4" w14:textId="77777777" w:rsidR="00DD7598" w:rsidRPr="00366545" w:rsidRDefault="00000000">
      <w:pPr>
        <w:spacing w:after="0"/>
      </w:pPr>
      <w:r w:rsidRPr="00366545">
        <w:rPr>
          <w:b/>
          <w:sz w:val="26"/>
        </w:rPr>
        <w:t>3.</w:t>
      </w:r>
      <w:r w:rsidRPr="00366545">
        <w:t xml:space="preserve"> </w:t>
      </w:r>
      <w:r w:rsidRPr="00366545">
        <w:rPr>
          <w:b/>
          <w:sz w:val="24"/>
        </w:rPr>
        <w:t>PROJEKTI</w:t>
      </w:r>
      <w:r w:rsidRPr="00366545">
        <w:t xml:space="preserve"> </w:t>
      </w:r>
      <w:r w:rsidRPr="00366545">
        <w:rPr>
          <w:b/>
          <w:sz w:val="24"/>
        </w:rPr>
        <w:t>EESMÄRK</w:t>
      </w:r>
    </w:p>
    <w:p w14:paraId="79C98C57" w14:textId="77777777" w:rsidR="00DD7598" w:rsidRPr="00366545" w:rsidRDefault="00000000">
      <w:pPr>
        <w:spacing w:after="0"/>
      </w:pPr>
      <w:r w:rsidRPr="00366545">
        <w:rPr>
          <w:b/>
          <w:sz w:val="26"/>
        </w:rPr>
        <w:t>4.</w:t>
      </w:r>
      <w:r w:rsidRPr="00366545">
        <w:t xml:space="preserve"> </w:t>
      </w:r>
      <w:r w:rsidRPr="00366545">
        <w:rPr>
          <w:b/>
          <w:sz w:val="24"/>
        </w:rPr>
        <w:t>PROJEKTLAHENDUS</w:t>
      </w:r>
    </w:p>
    <w:p w14:paraId="4419D0D4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Plaanilahendus</w:t>
      </w:r>
    </w:p>
    <w:p w14:paraId="2D6D2C29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Katend</w:t>
      </w:r>
    </w:p>
    <w:p w14:paraId="5043DDE3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Kvaliteedinõuded</w:t>
      </w:r>
    </w:p>
    <w:p w14:paraId="56A421C2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Liikluskorraldus-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ohutusvahendid</w:t>
      </w:r>
    </w:p>
    <w:p w14:paraId="71AFF693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Vertikaalplaneerimine</w:t>
      </w:r>
    </w:p>
    <w:p w14:paraId="06936336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Tehnovõrgud</w:t>
      </w:r>
    </w:p>
    <w:p w14:paraId="5F51C131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Haljastus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heakord</w:t>
      </w:r>
    </w:p>
    <w:p w14:paraId="5E6D65F1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Jäätmekava</w:t>
      </w:r>
    </w:p>
    <w:p w14:paraId="25ECB308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Töötervishoid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tööohutus</w:t>
      </w:r>
    </w:p>
    <w:p w14:paraId="049D03A4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Tegevus</w:t>
      </w:r>
      <w:r w:rsidRPr="00366545">
        <w:t xml:space="preserve"> </w:t>
      </w:r>
      <w:r w:rsidRPr="00366545">
        <w:rPr>
          <w:b/>
          <w:sz w:val="24"/>
        </w:rPr>
        <w:t>teel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teekaitsevööndis</w:t>
      </w:r>
    </w:p>
    <w:p w14:paraId="16A153DE" w14:textId="77777777" w:rsidR="00DD7598" w:rsidRPr="00366545" w:rsidRDefault="00000000">
      <w:pPr>
        <w:spacing w:after="0"/>
      </w:pPr>
      <w:r w:rsidRPr="00366545">
        <w:rPr>
          <w:b/>
          <w:sz w:val="24"/>
        </w:rPr>
        <w:t>-</w:t>
      </w:r>
      <w:r w:rsidRPr="00366545">
        <w:t xml:space="preserve"> </w:t>
      </w:r>
      <w:r w:rsidRPr="00366545">
        <w:rPr>
          <w:b/>
          <w:sz w:val="24"/>
        </w:rPr>
        <w:t>Kasutus-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hooldusjuhend</w:t>
      </w:r>
    </w:p>
    <w:p w14:paraId="461B2259" w14:textId="77777777" w:rsidR="00DD7598" w:rsidRPr="00366545" w:rsidRDefault="00000000">
      <w:pPr>
        <w:spacing w:after="0"/>
      </w:pPr>
      <w:r w:rsidRPr="00366545">
        <w:rPr>
          <w:b/>
          <w:sz w:val="26"/>
        </w:rPr>
        <w:t>JOONISED</w:t>
      </w:r>
    </w:p>
    <w:p w14:paraId="1A017ABD" w14:textId="77777777" w:rsidR="00DD7598" w:rsidRPr="00366545" w:rsidRDefault="00000000">
      <w:pPr>
        <w:spacing w:after="0"/>
      </w:pPr>
      <w:r w:rsidRPr="00366545">
        <w:rPr>
          <w:sz w:val="24"/>
        </w:rPr>
        <w:t>ASUKOHASKEEM</w:t>
      </w:r>
      <w:r w:rsidRPr="00366545">
        <w:tab/>
      </w:r>
      <w:r w:rsidRPr="00366545">
        <w:rPr>
          <w:sz w:val="24"/>
        </w:rPr>
        <w:t>TL-01</w:t>
      </w:r>
    </w:p>
    <w:p w14:paraId="45CE664C" w14:textId="77777777" w:rsidR="00DD7598" w:rsidRPr="00366545" w:rsidRDefault="00000000">
      <w:pPr>
        <w:spacing w:after="0"/>
      </w:pPr>
      <w:r w:rsidRPr="00366545">
        <w:rPr>
          <w:sz w:val="24"/>
        </w:rPr>
        <w:t>ASENDIPLAAN</w:t>
      </w:r>
      <w:r w:rsidRPr="00366545">
        <w:tab/>
      </w:r>
      <w:r w:rsidRPr="00366545">
        <w:rPr>
          <w:sz w:val="24"/>
        </w:rPr>
        <w:t>TL-02</w:t>
      </w:r>
    </w:p>
    <w:p w14:paraId="1A374FF2" w14:textId="77777777" w:rsidR="00DD7598" w:rsidRPr="00366545" w:rsidRDefault="00000000">
      <w:pPr>
        <w:spacing w:after="0"/>
      </w:pPr>
      <w:r w:rsidRPr="00366545">
        <w:rPr>
          <w:sz w:val="24"/>
        </w:rPr>
        <w:t>VERTIKAALPLANEERING</w:t>
      </w:r>
      <w:r w:rsidRPr="00366545">
        <w:tab/>
      </w:r>
      <w:r w:rsidRPr="00366545">
        <w:rPr>
          <w:sz w:val="24"/>
        </w:rPr>
        <w:t>TL-03</w:t>
      </w:r>
    </w:p>
    <w:p w14:paraId="5702C4B0" w14:textId="77777777" w:rsidR="00DD7598" w:rsidRPr="00366545" w:rsidRDefault="00000000">
      <w:pPr>
        <w:spacing w:after="0"/>
      </w:pPr>
      <w:r w:rsidRPr="00366545">
        <w:rPr>
          <w:sz w:val="24"/>
        </w:rPr>
        <w:t>KONSTRUKTSIOONI</w:t>
      </w:r>
      <w:r w:rsidRPr="00366545">
        <w:t xml:space="preserve"> </w:t>
      </w:r>
      <w:r w:rsidRPr="00366545">
        <w:rPr>
          <w:sz w:val="24"/>
        </w:rPr>
        <w:t>LÕIKED</w:t>
      </w:r>
      <w:r w:rsidRPr="00366545">
        <w:tab/>
      </w:r>
      <w:r w:rsidRPr="00366545">
        <w:rPr>
          <w:sz w:val="24"/>
        </w:rPr>
        <w:t>TL-04</w:t>
      </w:r>
    </w:p>
    <w:p w14:paraId="65DF5903" w14:textId="77777777" w:rsidR="00DD7598" w:rsidRPr="00366545" w:rsidRDefault="00000000">
      <w:r w:rsidRPr="00366545">
        <w:br w:type="page"/>
      </w:r>
    </w:p>
    <w:p w14:paraId="269F605B" w14:textId="77777777" w:rsidR="00DD7598" w:rsidRPr="00366545" w:rsidRDefault="00000000">
      <w:pPr>
        <w:spacing w:after="0"/>
      </w:pPr>
      <w:r w:rsidRPr="00366545">
        <w:rPr>
          <w:b/>
          <w:sz w:val="28"/>
        </w:rPr>
        <w:lastRenderedPageBreak/>
        <w:t>SELETUSKIRI</w:t>
      </w:r>
    </w:p>
    <w:p w14:paraId="4B404286" w14:textId="77777777" w:rsidR="00DD7598" w:rsidRPr="00366545" w:rsidRDefault="00000000">
      <w:pPr>
        <w:spacing w:after="0"/>
      </w:pPr>
      <w:r w:rsidRPr="00366545">
        <w:rPr>
          <w:b/>
          <w:sz w:val="28"/>
        </w:rPr>
        <w:t>1.</w:t>
      </w:r>
      <w:r w:rsidRPr="00366545">
        <w:t xml:space="preserve"> </w:t>
      </w:r>
      <w:r w:rsidRPr="00366545">
        <w:rPr>
          <w:b/>
          <w:sz w:val="28"/>
        </w:rPr>
        <w:t>ÜLDIST</w:t>
      </w:r>
    </w:p>
    <w:p w14:paraId="7B44E2BF" w14:textId="77777777" w:rsidR="00DD7598" w:rsidRPr="00366545" w:rsidRDefault="00000000">
      <w:pPr>
        <w:spacing w:after="0"/>
      </w:pPr>
      <w:r w:rsidRPr="00366545">
        <w:rPr>
          <w:sz w:val="24"/>
        </w:rPr>
        <w:t>Käesolev</w:t>
      </w:r>
      <w:r w:rsidRPr="00366545">
        <w:t xml:space="preserve"> </w:t>
      </w:r>
      <w:r w:rsidRPr="00366545">
        <w:rPr>
          <w:sz w:val="24"/>
        </w:rPr>
        <w:t>põhiprojekt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koostatud</w:t>
      </w:r>
      <w:r w:rsidRPr="00366545">
        <w:t xml:space="preserve"> </w:t>
      </w:r>
      <w:r w:rsidRPr="00366545">
        <w:rPr>
          <w:sz w:val="24"/>
        </w:rPr>
        <w:t>kinnistu</w:t>
      </w:r>
      <w:r w:rsidRPr="00366545">
        <w:t xml:space="preserve"> </w:t>
      </w:r>
      <w:r w:rsidRPr="00366545">
        <w:rPr>
          <w:sz w:val="24"/>
        </w:rPr>
        <w:t>omaniku</w:t>
      </w:r>
      <w:r w:rsidRPr="00366545">
        <w:t xml:space="preserve"> </w:t>
      </w:r>
      <w:r w:rsidRPr="00366545">
        <w:rPr>
          <w:sz w:val="24"/>
        </w:rPr>
        <w:t>tellimusel.</w:t>
      </w:r>
    </w:p>
    <w:p w14:paraId="1CBBB1F3" w14:textId="77777777" w:rsidR="00DD7598" w:rsidRPr="00366545" w:rsidRDefault="00000000">
      <w:pPr>
        <w:spacing w:after="0"/>
      </w:pPr>
      <w:r w:rsidRPr="00366545">
        <w:rPr>
          <w:sz w:val="24"/>
        </w:rPr>
        <w:t>Projekteerimise</w:t>
      </w:r>
      <w:r w:rsidRPr="00366545">
        <w:t xml:space="preserve"> </w:t>
      </w:r>
      <w:r w:rsidRPr="00366545">
        <w:rPr>
          <w:sz w:val="24"/>
        </w:rPr>
        <w:t>lähtematerjalideks</w:t>
      </w:r>
      <w:r w:rsidRPr="00366545">
        <w:t xml:space="preserve"> </w:t>
      </w:r>
      <w:r w:rsidRPr="00366545">
        <w:rPr>
          <w:sz w:val="24"/>
        </w:rPr>
        <w:t>on:</w:t>
      </w:r>
    </w:p>
    <w:p w14:paraId="67A674CB" w14:textId="77777777" w:rsidR="00DD7598" w:rsidRPr="00366545" w:rsidRDefault="00000000">
      <w:pPr>
        <w:pStyle w:val="Loenditpp"/>
        <w:spacing w:after="0"/>
      </w:pPr>
      <w:r w:rsidRPr="00366545">
        <w:rPr>
          <w:sz w:val="24"/>
        </w:rPr>
        <w:t>Geodeesia</w:t>
      </w:r>
      <w:r w:rsidRPr="00366545">
        <w:t xml:space="preserve"> </w:t>
      </w: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OÜ</w:t>
      </w:r>
      <w:r w:rsidRPr="00366545">
        <w:t xml:space="preserve"> </w:t>
      </w:r>
      <w:proofErr w:type="spellStart"/>
      <w:r w:rsidRPr="00366545">
        <w:rPr>
          <w:sz w:val="24"/>
        </w:rPr>
        <w:t>AderGeo</w:t>
      </w:r>
      <w:proofErr w:type="spellEnd"/>
      <w:r w:rsidRPr="00366545">
        <w:t xml:space="preserve"> </w:t>
      </w:r>
      <w:r w:rsidRPr="00366545">
        <w:rPr>
          <w:sz w:val="24"/>
        </w:rPr>
        <w:t>poolt</w:t>
      </w:r>
      <w:r w:rsidRPr="00366545">
        <w:t xml:space="preserve"> </w:t>
      </w:r>
      <w:r w:rsidRPr="00366545">
        <w:rPr>
          <w:b/>
          <w:sz w:val="24"/>
        </w:rPr>
        <w:t>14.07.2023.a.</w:t>
      </w:r>
      <w:r w:rsidRPr="00366545">
        <w:t xml:space="preserve"> </w:t>
      </w:r>
      <w:r w:rsidRPr="00366545">
        <w:rPr>
          <w:sz w:val="24"/>
        </w:rPr>
        <w:t>koostatud</w:t>
      </w:r>
      <w:r w:rsidRPr="00366545">
        <w:t xml:space="preserve"> </w:t>
      </w:r>
      <w:r w:rsidRPr="00366545">
        <w:rPr>
          <w:sz w:val="24"/>
        </w:rPr>
        <w:t>geodeetiline</w:t>
      </w:r>
      <w:r w:rsidRPr="00366545">
        <w:t xml:space="preserve"> </w:t>
      </w:r>
      <w:r w:rsidRPr="00366545">
        <w:rPr>
          <w:sz w:val="24"/>
        </w:rPr>
        <w:t>alusplaan.</w:t>
      </w:r>
      <w:r w:rsidRPr="00366545">
        <w:t xml:space="preserve"> </w:t>
      </w:r>
      <w:r w:rsidRPr="00366545">
        <w:rPr>
          <w:sz w:val="24"/>
        </w:rPr>
        <w:t>Töö</w:t>
      </w:r>
      <w:r w:rsidRPr="00366545">
        <w:t xml:space="preserve"> </w:t>
      </w:r>
      <w:r w:rsidRPr="00366545">
        <w:rPr>
          <w:sz w:val="24"/>
        </w:rPr>
        <w:t>nr.</w:t>
      </w:r>
    </w:p>
    <w:p w14:paraId="77DB6E74" w14:textId="77777777" w:rsidR="00DD7598" w:rsidRPr="00366545" w:rsidRDefault="00000000">
      <w:pPr>
        <w:spacing w:after="0"/>
      </w:pPr>
      <w:r w:rsidRPr="00366545">
        <w:rPr>
          <w:sz w:val="24"/>
        </w:rPr>
        <w:t>M170623.</w:t>
      </w:r>
    </w:p>
    <w:p w14:paraId="382948C2" w14:textId="0317E442" w:rsidR="00DD7598" w:rsidRPr="00366545" w:rsidRDefault="00000000">
      <w:pPr>
        <w:pStyle w:val="Loenditpp"/>
        <w:spacing w:after="0"/>
      </w:pPr>
      <w:proofErr w:type="spellStart"/>
      <w:r w:rsidRPr="00366545">
        <w:rPr>
          <w:sz w:val="24"/>
        </w:rPr>
        <w:t>Dendro</w:t>
      </w:r>
      <w:proofErr w:type="spellEnd"/>
      <w:r w:rsidRPr="00366545">
        <w:t xml:space="preserve"> </w:t>
      </w:r>
      <w:r w:rsidRPr="00366545">
        <w:rPr>
          <w:sz w:val="24"/>
        </w:rPr>
        <w:t>SJ</w:t>
      </w:r>
      <w:r w:rsidRPr="00366545">
        <w:t xml:space="preserve"> </w:t>
      </w:r>
      <w:proofErr w:type="spellStart"/>
      <w:r w:rsidRPr="00366545">
        <w:rPr>
          <w:sz w:val="24"/>
        </w:rPr>
        <w:t>OÜosaline</w:t>
      </w:r>
      <w:proofErr w:type="spellEnd"/>
      <w:r w:rsidRPr="00366545">
        <w:t xml:space="preserve"> </w:t>
      </w:r>
      <w:r w:rsidRPr="00366545">
        <w:rPr>
          <w:sz w:val="24"/>
        </w:rPr>
        <w:t>haljastuse</w:t>
      </w:r>
      <w:r w:rsidRPr="00366545">
        <w:t xml:space="preserve"> </w:t>
      </w:r>
      <w:r w:rsidRPr="00366545">
        <w:rPr>
          <w:sz w:val="24"/>
        </w:rPr>
        <w:t>hinnang</w:t>
      </w:r>
      <w:r w:rsidRPr="00366545">
        <w:t xml:space="preserve"> </w:t>
      </w:r>
      <w:r w:rsidRPr="00366545">
        <w:rPr>
          <w:sz w:val="24"/>
        </w:rPr>
        <w:t>(20.07.2023.a.)</w:t>
      </w:r>
    </w:p>
    <w:p w14:paraId="22D9149E" w14:textId="77777777" w:rsidR="00DD7598" w:rsidRPr="00366545" w:rsidRDefault="00000000">
      <w:pPr>
        <w:pStyle w:val="Loenditpp"/>
        <w:spacing w:after="0"/>
      </w:pPr>
      <w:r w:rsidRPr="00366545">
        <w:rPr>
          <w:sz w:val="24"/>
        </w:rPr>
        <w:t>Projekteerimistingimused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2211802/05381</w:t>
      </w:r>
      <w:r w:rsidRPr="00366545">
        <w:t xml:space="preserve"> </w:t>
      </w:r>
      <w:r w:rsidRPr="00366545">
        <w:rPr>
          <w:sz w:val="24"/>
        </w:rPr>
        <w:t>(13.07.2022.a.)</w:t>
      </w:r>
    </w:p>
    <w:p w14:paraId="7CF8B894" w14:textId="77777777" w:rsidR="00DD7598" w:rsidRPr="00366545" w:rsidRDefault="00000000">
      <w:pPr>
        <w:pStyle w:val="Loenditpp"/>
        <w:spacing w:after="0"/>
      </w:pPr>
      <w:r w:rsidRPr="00366545">
        <w:rPr>
          <w:sz w:val="24"/>
        </w:rPr>
        <w:t>Lähteülesanne</w:t>
      </w:r>
    </w:p>
    <w:p w14:paraId="6CCDF508" w14:textId="77777777" w:rsidR="00DD7598" w:rsidRPr="00366545" w:rsidRDefault="00000000">
      <w:pPr>
        <w:spacing w:after="0"/>
      </w:pPr>
      <w:r w:rsidRPr="00366545">
        <w:rPr>
          <w:sz w:val="24"/>
        </w:rPr>
        <w:t>Projekteerimisel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arvestatud</w:t>
      </w:r>
      <w:r w:rsidRPr="00366545">
        <w:t xml:space="preserve"> </w:t>
      </w:r>
      <w:r w:rsidRPr="00366545">
        <w:rPr>
          <w:sz w:val="24"/>
        </w:rPr>
        <w:t>järgmiste</w:t>
      </w:r>
      <w:r w:rsidRPr="00366545">
        <w:t xml:space="preserve"> </w:t>
      </w:r>
      <w:r w:rsidRPr="00366545">
        <w:rPr>
          <w:sz w:val="24"/>
        </w:rPr>
        <w:t>normide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nõuetega:</w:t>
      </w:r>
    </w:p>
    <w:p w14:paraId="343E2A12" w14:textId="77777777" w:rsidR="00DD7598" w:rsidRPr="00366545" w:rsidRDefault="00000000">
      <w:pPr>
        <w:spacing w:after="0"/>
      </w:pPr>
      <w:r w:rsidRPr="00366545">
        <w:rPr>
          <w:sz w:val="24"/>
        </w:rPr>
        <w:t>Planeerimisseadus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sellest</w:t>
      </w:r>
      <w:r w:rsidRPr="00366545">
        <w:t xml:space="preserve"> </w:t>
      </w:r>
      <w:r w:rsidRPr="00366545">
        <w:rPr>
          <w:sz w:val="24"/>
        </w:rPr>
        <w:t>tulenevalt</w:t>
      </w:r>
      <w:r w:rsidRPr="00366545">
        <w:t xml:space="preserve"> </w:t>
      </w:r>
      <w:r w:rsidRPr="00366545">
        <w:rPr>
          <w:sz w:val="24"/>
        </w:rPr>
        <w:t>kehtestatud</w:t>
      </w:r>
      <w:r w:rsidRPr="00366545">
        <w:t xml:space="preserve"> </w:t>
      </w:r>
      <w:r w:rsidRPr="00366545">
        <w:rPr>
          <w:sz w:val="24"/>
        </w:rPr>
        <w:t>nõuded;</w:t>
      </w:r>
    </w:p>
    <w:p w14:paraId="4FE0B93F" w14:textId="77777777" w:rsidR="00DD7598" w:rsidRPr="00366545" w:rsidRDefault="00000000">
      <w:pPr>
        <w:spacing w:after="0"/>
      </w:pPr>
      <w:r w:rsidRPr="00366545">
        <w:rPr>
          <w:sz w:val="24"/>
        </w:rPr>
        <w:t>Ehitusseadustik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sellest</w:t>
      </w:r>
      <w:r w:rsidRPr="00366545">
        <w:t xml:space="preserve"> </w:t>
      </w:r>
      <w:r w:rsidRPr="00366545">
        <w:rPr>
          <w:sz w:val="24"/>
        </w:rPr>
        <w:t>tulenevalt</w:t>
      </w:r>
      <w:r w:rsidRPr="00366545">
        <w:t xml:space="preserve"> </w:t>
      </w:r>
      <w:r w:rsidRPr="00366545">
        <w:rPr>
          <w:sz w:val="24"/>
        </w:rPr>
        <w:t>kehtestatud</w:t>
      </w:r>
      <w:r w:rsidRPr="00366545">
        <w:t xml:space="preserve"> </w:t>
      </w:r>
      <w:r w:rsidRPr="00366545">
        <w:rPr>
          <w:sz w:val="24"/>
        </w:rPr>
        <w:t>nõuded;</w:t>
      </w:r>
    </w:p>
    <w:p w14:paraId="7B2F9560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613:2001/A2:2016</w:t>
      </w:r>
      <w:r w:rsidRPr="00366545">
        <w:t xml:space="preserve"> </w:t>
      </w:r>
      <w:r w:rsidRPr="00366545">
        <w:rPr>
          <w:sz w:val="24"/>
        </w:rPr>
        <w:t>Liiklusmärgid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nende</w:t>
      </w:r>
      <w:r w:rsidRPr="00366545">
        <w:t xml:space="preserve"> </w:t>
      </w:r>
      <w:r w:rsidRPr="00366545">
        <w:rPr>
          <w:sz w:val="24"/>
        </w:rPr>
        <w:t>kasutamine</w:t>
      </w:r>
    </w:p>
    <w:p w14:paraId="6B828EDD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614:2008/A1:2016</w:t>
      </w:r>
      <w:r w:rsidRPr="00366545">
        <w:t xml:space="preserve"> </w:t>
      </w:r>
      <w:r w:rsidRPr="00366545">
        <w:rPr>
          <w:sz w:val="24"/>
        </w:rPr>
        <w:t>Teemärgised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nende</w:t>
      </w:r>
      <w:r w:rsidRPr="00366545">
        <w:t xml:space="preserve"> </w:t>
      </w:r>
      <w:r w:rsidRPr="00366545">
        <w:rPr>
          <w:sz w:val="24"/>
        </w:rPr>
        <w:t>kasutamine</w:t>
      </w:r>
    </w:p>
    <w:p w14:paraId="0AAFB265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843:2016</w:t>
      </w:r>
      <w:r w:rsidRPr="00366545">
        <w:t xml:space="preserve"> </w:t>
      </w:r>
      <w:r w:rsidRPr="00366545">
        <w:rPr>
          <w:sz w:val="24"/>
        </w:rPr>
        <w:t>Linnatänavad;</w:t>
      </w:r>
    </w:p>
    <w:p w14:paraId="115B74C8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932:2017</w:t>
      </w:r>
      <w:r w:rsidRPr="00366545">
        <w:t xml:space="preserve"> </w:t>
      </w:r>
      <w:r w:rsidRPr="00366545">
        <w:rPr>
          <w:sz w:val="24"/>
        </w:rPr>
        <w:t>Ehitusprojekt</w:t>
      </w:r>
    </w:p>
    <w:p w14:paraId="7C9BD6F2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901-3:2020</w:t>
      </w:r>
      <w:r w:rsidRPr="00366545">
        <w:t xml:space="preserve"> </w:t>
      </w:r>
      <w:proofErr w:type="spellStart"/>
      <w:r w:rsidRPr="00366545">
        <w:rPr>
          <w:sz w:val="24"/>
        </w:rPr>
        <w:t>Tee-ehitus</w:t>
      </w:r>
      <w:proofErr w:type="spellEnd"/>
      <w:r w:rsidRPr="00366545">
        <w:t xml:space="preserve"> </w:t>
      </w:r>
      <w:r w:rsidRPr="00366545">
        <w:rPr>
          <w:sz w:val="24"/>
        </w:rPr>
        <w:t>osa</w:t>
      </w:r>
      <w:r w:rsidRPr="00366545">
        <w:t xml:space="preserve"> </w:t>
      </w:r>
      <w:r w:rsidRPr="00366545">
        <w:rPr>
          <w:sz w:val="24"/>
        </w:rPr>
        <w:t>1:</w:t>
      </w:r>
      <w:r w:rsidRPr="00366545">
        <w:t xml:space="preserve"> </w:t>
      </w:r>
      <w:r w:rsidRPr="00366545">
        <w:rPr>
          <w:sz w:val="24"/>
        </w:rPr>
        <w:t>Asfaldi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pindamise</w:t>
      </w:r>
      <w:r w:rsidRPr="00366545">
        <w:t xml:space="preserve"> </w:t>
      </w:r>
      <w:r w:rsidRPr="00366545">
        <w:rPr>
          <w:sz w:val="24"/>
        </w:rPr>
        <w:t>täitematerjalid</w:t>
      </w:r>
    </w:p>
    <w:p w14:paraId="01920E42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901-3:2016</w:t>
      </w:r>
      <w:r w:rsidRPr="00366545">
        <w:t xml:space="preserve"> </w:t>
      </w:r>
      <w:proofErr w:type="spellStart"/>
      <w:r w:rsidRPr="00366545">
        <w:rPr>
          <w:sz w:val="24"/>
        </w:rPr>
        <w:t>Tee-ehitus</w:t>
      </w:r>
      <w:proofErr w:type="spellEnd"/>
      <w:r w:rsidRPr="00366545">
        <w:t xml:space="preserve"> </w:t>
      </w:r>
      <w:r w:rsidRPr="00366545">
        <w:rPr>
          <w:sz w:val="24"/>
        </w:rPr>
        <w:t>osa</w:t>
      </w:r>
      <w:r w:rsidRPr="00366545">
        <w:t xml:space="preserve"> </w:t>
      </w:r>
      <w:r w:rsidRPr="00366545">
        <w:rPr>
          <w:sz w:val="24"/>
        </w:rPr>
        <w:t>2:Bituumensideained</w:t>
      </w:r>
    </w:p>
    <w:p w14:paraId="5B39B5B1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901-3:2021</w:t>
      </w:r>
      <w:r w:rsidRPr="00366545">
        <w:t xml:space="preserve"> </w:t>
      </w:r>
      <w:proofErr w:type="spellStart"/>
      <w:r w:rsidRPr="00366545">
        <w:rPr>
          <w:sz w:val="24"/>
        </w:rPr>
        <w:t>Tee-ehitus</w:t>
      </w:r>
      <w:proofErr w:type="spellEnd"/>
      <w:r w:rsidRPr="00366545">
        <w:t xml:space="preserve"> </w:t>
      </w:r>
      <w:r w:rsidRPr="00366545">
        <w:rPr>
          <w:sz w:val="24"/>
        </w:rPr>
        <w:t>osa</w:t>
      </w:r>
      <w:r w:rsidRPr="00366545">
        <w:t xml:space="preserve"> </w:t>
      </w:r>
      <w:r w:rsidRPr="00366545">
        <w:rPr>
          <w:sz w:val="24"/>
        </w:rPr>
        <w:t>3:</w:t>
      </w:r>
      <w:r w:rsidRPr="00366545">
        <w:t xml:space="preserve"> </w:t>
      </w:r>
      <w:r w:rsidRPr="00366545">
        <w:rPr>
          <w:sz w:val="24"/>
        </w:rPr>
        <w:t>Asfaltsegud</w:t>
      </w:r>
    </w:p>
    <w:p w14:paraId="4FFC3E96" w14:textId="77777777" w:rsidR="00DD7598" w:rsidRPr="00366545" w:rsidRDefault="00000000">
      <w:pPr>
        <w:spacing w:after="0"/>
      </w:pPr>
      <w:r w:rsidRPr="00366545">
        <w:rPr>
          <w:sz w:val="24"/>
        </w:rPr>
        <w:t>EVS</w:t>
      </w:r>
      <w:r w:rsidRPr="00366545">
        <w:t xml:space="preserve"> </w:t>
      </w:r>
      <w:r w:rsidRPr="00366545">
        <w:rPr>
          <w:sz w:val="24"/>
        </w:rPr>
        <w:t>901-20:2013</w:t>
      </w:r>
      <w:r w:rsidRPr="00366545">
        <w:t xml:space="preserve"> </w:t>
      </w:r>
      <w:proofErr w:type="spellStart"/>
      <w:r w:rsidRPr="00366545">
        <w:rPr>
          <w:sz w:val="24"/>
        </w:rPr>
        <w:t>Tee-ehitus</w:t>
      </w:r>
      <w:proofErr w:type="spellEnd"/>
      <w:r w:rsidRPr="00366545">
        <w:t xml:space="preserve"> </w:t>
      </w:r>
      <w:r w:rsidRPr="00366545">
        <w:rPr>
          <w:sz w:val="24"/>
        </w:rPr>
        <w:t>osa</w:t>
      </w:r>
      <w:r w:rsidRPr="00366545">
        <w:t xml:space="preserve"> </w:t>
      </w:r>
      <w:r w:rsidRPr="00366545">
        <w:rPr>
          <w:sz w:val="24"/>
        </w:rPr>
        <w:t>20:</w:t>
      </w:r>
      <w:r w:rsidRPr="00366545">
        <w:t xml:space="preserve"> </w:t>
      </w:r>
      <w:r w:rsidRPr="00366545">
        <w:rPr>
          <w:sz w:val="24"/>
        </w:rPr>
        <w:t>Filtratsioonimooduli</w:t>
      </w:r>
      <w:r w:rsidRPr="00366545">
        <w:t xml:space="preserve"> </w:t>
      </w:r>
      <w:r w:rsidRPr="00366545">
        <w:rPr>
          <w:sz w:val="24"/>
        </w:rPr>
        <w:t>määramine</w:t>
      </w:r>
    </w:p>
    <w:p w14:paraId="1AF9EC64" w14:textId="77777777" w:rsidR="00DD7598" w:rsidRPr="00366545" w:rsidRDefault="00000000">
      <w:pPr>
        <w:spacing w:after="0"/>
      </w:pPr>
      <w:r w:rsidRPr="00366545">
        <w:rPr>
          <w:sz w:val="24"/>
        </w:rPr>
        <w:t>MTM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17.07</w:t>
      </w:r>
      <w:r w:rsidRPr="00366545">
        <w:t xml:space="preserve"> </w:t>
      </w:r>
      <w:r w:rsidRPr="00366545">
        <w:rPr>
          <w:sz w:val="24"/>
        </w:rPr>
        <w:t>2015.</w:t>
      </w:r>
      <w:r w:rsidRPr="00366545">
        <w:t xml:space="preserve"> </w:t>
      </w:r>
      <w:r w:rsidRPr="00366545">
        <w:rPr>
          <w:sz w:val="24"/>
        </w:rPr>
        <w:t>a.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97</w:t>
      </w:r>
      <w:r w:rsidRPr="00366545">
        <w:t xml:space="preserve"> </w:t>
      </w:r>
      <w:r w:rsidRPr="00366545">
        <w:rPr>
          <w:sz w:val="24"/>
        </w:rPr>
        <w:t>„Nõuded</w:t>
      </w:r>
      <w:r w:rsidRPr="00366545">
        <w:t xml:space="preserve"> </w:t>
      </w:r>
      <w:r w:rsidRPr="00366545">
        <w:rPr>
          <w:sz w:val="24"/>
        </w:rPr>
        <w:t>ehitusprojektile“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598" w:rsidRPr="00366545" w14:paraId="58E66A43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E8163" w14:textId="77777777" w:rsidR="00DD7598" w:rsidRPr="00366545" w:rsidRDefault="00000000">
            <w:r w:rsidRPr="00366545">
              <w:t>MTM määrus 9.01 2020. a. määrus nr. 2 „Tee ehitusprojektile esitatavad nõuded“</w:t>
            </w:r>
          </w:p>
        </w:tc>
      </w:tr>
      <w:tr w:rsidR="00DD7598" w:rsidRPr="00366545" w14:paraId="57B28C7C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76821" w14:textId="77777777" w:rsidR="00DD7598" w:rsidRPr="00366545" w:rsidRDefault="00000000">
            <w:r w:rsidRPr="00366545">
              <w:t>MTM määrus nr. 101. 23.11.2020. „Tee ehitamise kvaliteedi nõuded“</w:t>
            </w:r>
          </w:p>
        </w:tc>
      </w:tr>
    </w:tbl>
    <w:p w14:paraId="77C44A5C" w14:textId="77777777" w:rsidR="00DD7598" w:rsidRPr="00366545" w:rsidRDefault="00DD7598"/>
    <w:p w14:paraId="4065990B" w14:textId="77777777" w:rsidR="00DD7598" w:rsidRPr="00366545" w:rsidRDefault="00000000">
      <w:pPr>
        <w:spacing w:after="0"/>
      </w:pPr>
      <w:r w:rsidRPr="00366545">
        <w:rPr>
          <w:sz w:val="24"/>
        </w:rPr>
        <w:t>MTM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34</w:t>
      </w:r>
      <w:r w:rsidRPr="00366545">
        <w:t xml:space="preserve"> </w:t>
      </w:r>
      <w:r w:rsidRPr="00366545">
        <w:rPr>
          <w:sz w:val="24"/>
        </w:rPr>
        <w:t>14.04.2016</w:t>
      </w:r>
      <w:r w:rsidRPr="00366545">
        <w:t xml:space="preserve"> </w:t>
      </w:r>
      <w:r w:rsidRPr="00366545">
        <w:rPr>
          <w:sz w:val="24"/>
        </w:rPr>
        <w:t>„</w:t>
      </w:r>
      <w:proofErr w:type="spellStart"/>
      <w:r w:rsidRPr="00366545">
        <w:rPr>
          <w:sz w:val="24"/>
        </w:rPr>
        <w:t>Topo</w:t>
      </w:r>
      <w:proofErr w:type="spellEnd"/>
      <w:r w:rsidRPr="00366545">
        <w:rPr>
          <w:sz w:val="24"/>
        </w:rPr>
        <w:t>-geodeetilistele</w:t>
      </w:r>
      <w:r w:rsidRPr="00366545">
        <w:t xml:space="preserve"> </w:t>
      </w:r>
      <w:r w:rsidRPr="00366545">
        <w:rPr>
          <w:sz w:val="24"/>
        </w:rPr>
        <w:t>uuringutele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teostusmõõdistamisele</w:t>
      </w:r>
    </w:p>
    <w:p w14:paraId="14AD0AF3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esitatatavad</w:t>
      </w:r>
      <w:proofErr w:type="spellEnd"/>
      <w:r w:rsidRPr="00366545">
        <w:t xml:space="preserve"> </w:t>
      </w:r>
      <w:r w:rsidRPr="00366545">
        <w:rPr>
          <w:sz w:val="24"/>
        </w:rPr>
        <w:t>nõuded“</w:t>
      </w:r>
    </w:p>
    <w:p w14:paraId="4D89B87C" w14:textId="77777777" w:rsidR="00DD7598" w:rsidRPr="00366545" w:rsidRDefault="00000000">
      <w:pPr>
        <w:spacing w:after="0"/>
      </w:pPr>
      <w:r w:rsidRPr="00366545">
        <w:rPr>
          <w:sz w:val="24"/>
        </w:rPr>
        <w:t>MTM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43.</w:t>
      </w:r>
      <w:r w:rsidRPr="00366545">
        <w:t xml:space="preserve"> </w:t>
      </w:r>
      <w:r w:rsidRPr="00366545">
        <w:rPr>
          <w:sz w:val="24"/>
        </w:rPr>
        <w:t>13.07.2018.</w:t>
      </w:r>
      <w:r w:rsidRPr="00366545">
        <w:t xml:space="preserve"> </w:t>
      </w:r>
      <w:r w:rsidRPr="00366545">
        <w:rPr>
          <w:sz w:val="24"/>
        </w:rPr>
        <w:t>"Nõuded</w:t>
      </w:r>
      <w:r w:rsidRPr="00366545">
        <w:t xml:space="preserve"> </w:t>
      </w:r>
      <w:r w:rsidRPr="00366545">
        <w:rPr>
          <w:sz w:val="24"/>
        </w:rPr>
        <w:t>ajutisele</w:t>
      </w:r>
      <w:r w:rsidRPr="00366545">
        <w:t xml:space="preserve"> </w:t>
      </w:r>
      <w:r w:rsidRPr="00366545">
        <w:rPr>
          <w:sz w:val="24"/>
        </w:rPr>
        <w:t>liikluskorraldusele"</w:t>
      </w:r>
    </w:p>
    <w:p w14:paraId="37774D55" w14:textId="77777777" w:rsidR="00DD7598" w:rsidRPr="00366545" w:rsidRDefault="00000000">
      <w:pPr>
        <w:spacing w:after="0"/>
      </w:pP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</w:t>
      </w:r>
      <w:r w:rsidRPr="00366545">
        <w:t xml:space="preserve"> </w:t>
      </w:r>
      <w:r w:rsidRPr="00366545">
        <w:rPr>
          <w:sz w:val="24"/>
        </w:rPr>
        <w:t>jäätmehoolduseeskiri,</w:t>
      </w:r>
      <w:r w:rsidRPr="00366545">
        <w:t xml:space="preserve"> </w:t>
      </w:r>
      <w:r w:rsidRPr="00366545">
        <w:rPr>
          <w:sz w:val="24"/>
        </w:rPr>
        <w:t>Linnavolikogu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3.</w:t>
      </w:r>
      <w:r w:rsidRPr="00366545">
        <w:t xml:space="preserve"> </w:t>
      </w:r>
      <w:r w:rsidRPr="00366545">
        <w:rPr>
          <w:sz w:val="24"/>
        </w:rPr>
        <w:t>Vastu</w:t>
      </w:r>
      <w:r w:rsidRPr="00366545">
        <w:t xml:space="preserve"> </w:t>
      </w:r>
      <w:r w:rsidRPr="00366545">
        <w:rPr>
          <w:sz w:val="24"/>
        </w:rPr>
        <w:t>võetud</w:t>
      </w:r>
      <w:r w:rsidRPr="00366545">
        <w:t xml:space="preserve"> </w:t>
      </w:r>
      <w:r w:rsidRPr="00366545">
        <w:rPr>
          <w:sz w:val="24"/>
        </w:rPr>
        <w:t>09.03.2023</w:t>
      </w:r>
    </w:p>
    <w:p w14:paraId="76DE7903" w14:textId="77777777" w:rsidR="00DD7598" w:rsidRPr="00366545" w:rsidRDefault="00000000">
      <w:pPr>
        <w:spacing w:after="0"/>
      </w:pP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</w:t>
      </w:r>
      <w:r w:rsidRPr="00366545">
        <w:t xml:space="preserve"> </w:t>
      </w:r>
      <w:r w:rsidRPr="00366545">
        <w:rPr>
          <w:sz w:val="24"/>
        </w:rPr>
        <w:t>kaevetööde</w:t>
      </w:r>
      <w:r w:rsidRPr="00366545">
        <w:t xml:space="preserve"> </w:t>
      </w:r>
      <w:r w:rsidRPr="00366545">
        <w:rPr>
          <w:sz w:val="24"/>
        </w:rPr>
        <w:t>eeskiri,</w:t>
      </w:r>
      <w:r w:rsidRPr="00366545">
        <w:t xml:space="preserve"> </w:t>
      </w:r>
      <w:r w:rsidRPr="00366545">
        <w:rPr>
          <w:sz w:val="24"/>
        </w:rPr>
        <w:t>Linnavolikogu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32</w:t>
      </w:r>
      <w:r w:rsidRPr="00366545">
        <w:t xml:space="preserve"> </w:t>
      </w:r>
      <w:r w:rsidRPr="00366545">
        <w:rPr>
          <w:sz w:val="24"/>
        </w:rPr>
        <w:t>2.09.2004.</w:t>
      </w:r>
    </w:p>
    <w:p w14:paraId="4FD55EB3" w14:textId="77777777" w:rsidR="00DD7598" w:rsidRPr="00366545" w:rsidRDefault="00000000">
      <w:pPr>
        <w:spacing w:after="0"/>
      </w:pPr>
      <w:r w:rsidRPr="00366545">
        <w:rPr>
          <w:sz w:val="24"/>
        </w:rPr>
        <w:t>„Heakorraeeskiri“</w:t>
      </w:r>
      <w:r w:rsidRPr="00366545">
        <w:t xml:space="preserve"> </w:t>
      </w:r>
      <w:r w:rsidRPr="00366545">
        <w:rPr>
          <w:sz w:val="24"/>
        </w:rPr>
        <w:t>Tallina</w:t>
      </w:r>
      <w:r w:rsidRPr="00366545">
        <w:t xml:space="preserve"> </w:t>
      </w:r>
      <w:r w:rsidRPr="00366545">
        <w:rPr>
          <w:sz w:val="24"/>
        </w:rPr>
        <w:t>Linnavolikogu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6,</w:t>
      </w:r>
      <w:r w:rsidRPr="00366545">
        <w:t xml:space="preserve"> </w:t>
      </w:r>
      <w:r w:rsidRPr="00366545">
        <w:rPr>
          <w:sz w:val="24"/>
        </w:rPr>
        <w:t>vastu</w:t>
      </w:r>
      <w:r w:rsidRPr="00366545">
        <w:t xml:space="preserve"> </w:t>
      </w:r>
      <w:r w:rsidRPr="00366545">
        <w:rPr>
          <w:sz w:val="24"/>
        </w:rPr>
        <w:t>võetud</w:t>
      </w:r>
      <w:r w:rsidRPr="00366545">
        <w:t xml:space="preserve"> </w:t>
      </w:r>
      <w:r w:rsidRPr="00366545">
        <w:rPr>
          <w:sz w:val="24"/>
        </w:rPr>
        <w:t>28.05.2020.a.</w:t>
      </w:r>
    </w:p>
    <w:p w14:paraId="479EE78C" w14:textId="77777777" w:rsidR="00DD7598" w:rsidRPr="00366545" w:rsidRDefault="00000000">
      <w:pPr>
        <w:spacing w:after="0"/>
      </w:pP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Linnavolikogu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2</w:t>
      </w:r>
      <w:r w:rsidRPr="00366545">
        <w:t xml:space="preserve"> </w:t>
      </w:r>
      <w:r w:rsidRPr="00366545">
        <w:rPr>
          <w:sz w:val="24"/>
        </w:rPr>
        <w:t>vastu</w:t>
      </w:r>
      <w:r w:rsidRPr="00366545">
        <w:t xml:space="preserve"> </w:t>
      </w:r>
      <w:r w:rsidRPr="00366545">
        <w:rPr>
          <w:sz w:val="24"/>
        </w:rPr>
        <w:t>võetud</w:t>
      </w:r>
      <w:r w:rsidRPr="00366545">
        <w:t xml:space="preserve"> </w:t>
      </w:r>
      <w:r w:rsidRPr="00366545">
        <w:rPr>
          <w:sz w:val="24"/>
        </w:rPr>
        <w:t>11.02.2021.a.</w:t>
      </w:r>
      <w:r w:rsidRPr="00366545">
        <w:t xml:space="preserve"> </w:t>
      </w:r>
      <w:r w:rsidRPr="00366545">
        <w:rPr>
          <w:sz w:val="24"/>
        </w:rPr>
        <w:t>„Raie-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hoolduslõikusloa</w:t>
      </w:r>
    </w:p>
    <w:p w14:paraId="3625BCA1" w14:textId="77777777" w:rsidR="00DD7598" w:rsidRPr="00366545" w:rsidRDefault="00000000">
      <w:pPr>
        <w:spacing w:after="0"/>
      </w:pPr>
      <w:r w:rsidRPr="00366545">
        <w:rPr>
          <w:sz w:val="24"/>
        </w:rPr>
        <w:t>andmise</w:t>
      </w:r>
      <w:r w:rsidRPr="00366545">
        <w:t xml:space="preserve"> </w:t>
      </w:r>
      <w:r w:rsidRPr="00366545">
        <w:rPr>
          <w:sz w:val="24"/>
        </w:rPr>
        <w:t>kord.“</w:t>
      </w:r>
    </w:p>
    <w:p w14:paraId="60C22D00" w14:textId="77777777" w:rsidR="00DD7598" w:rsidRPr="00366545" w:rsidRDefault="00000000">
      <w:pPr>
        <w:spacing w:after="0"/>
      </w:pPr>
      <w:r w:rsidRPr="00366545">
        <w:rPr>
          <w:sz w:val="24"/>
        </w:rPr>
        <w:t>Elastsete</w:t>
      </w:r>
      <w:r w:rsidRPr="00366545">
        <w:t xml:space="preserve"> </w:t>
      </w:r>
      <w:r w:rsidRPr="00366545">
        <w:rPr>
          <w:sz w:val="24"/>
        </w:rPr>
        <w:t>teekatendite</w:t>
      </w:r>
      <w:r w:rsidRPr="00366545">
        <w:t xml:space="preserve"> </w:t>
      </w:r>
      <w:r w:rsidRPr="00366545">
        <w:rPr>
          <w:sz w:val="24"/>
        </w:rPr>
        <w:t>projekteerimise</w:t>
      </w:r>
      <w:r w:rsidRPr="00366545">
        <w:t xml:space="preserve"> </w:t>
      </w:r>
      <w:r w:rsidRPr="00366545">
        <w:rPr>
          <w:sz w:val="24"/>
        </w:rPr>
        <w:t>juhend</w:t>
      </w:r>
      <w:r w:rsidRPr="00366545">
        <w:t xml:space="preserve"> </w:t>
      </w:r>
      <w:r w:rsidRPr="00366545">
        <w:rPr>
          <w:sz w:val="24"/>
        </w:rPr>
        <w:t>2017-003</w:t>
      </w:r>
      <w:r w:rsidRPr="00366545">
        <w:t xml:space="preserve"> </w:t>
      </w:r>
      <w:r w:rsidRPr="00366545">
        <w:rPr>
          <w:sz w:val="24"/>
        </w:rPr>
        <w:t>(2020.a.</w:t>
      </w:r>
      <w:r w:rsidRPr="00366545">
        <w:t xml:space="preserve"> </w:t>
      </w:r>
      <w:r w:rsidRPr="00366545">
        <w:rPr>
          <w:sz w:val="24"/>
        </w:rPr>
        <w:t>redaktsioon).</w:t>
      </w:r>
    </w:p>
    <w:p w14:paraId="144541E7" w14:textId="77777777" w:rsidR="00DD7598" w:rsidRPr="00366545" w:rsidRDefault="00000000">
      <w:pPr>
        <w:spacing w:after="0"/>
      </w:pPr>
      <w:r w:rsidRPr="00366545">
        <w:rPr>
          <w:sz w:val="24"/>
        </w:rPr>
        <w:t>Killustikust</w:t>
      </w:r>
      <w:r w:rsidRPr="00366545">
        <w:t xml:space="preserve"> </w:t>
      </w:r>
      <w:r w:rsidRPr="00366545">
        <w:rPr>
          <w:sz w:val="24"/>
        </w:rPr>
        <w:t>katendikihtide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juhis</w:t>
      </w:r>
      <w:r w:rsidRPr="00366545">
        <w:t xml:space="preserve"> </w:t>
      </w:r>
      <w:r w:rsidRPr="00366545">
        <w:rPr>
          <w:sz w:val="24"/>
        </w:rPr>
        <w:t>(2020.a</w:t>
      </w:r>
      <w:r w:rsidRPr="00366545">
        <w:t xml:space="preserve"> </w:t>
      </w:r>
      <w:r w:rsidRPr="00366545">
        <w:rPr>
          <w:sz w:val="24"/>
        </w:rPr>
        <w:t>redaktsioon).</w:t>
      </w:r>
    </w:p>
    <w:p w14:paraId="3FFDF9C8" w14:textId="77777777" w:rsidR="00DD7598" w:rsidRPr="00366545" w:rsidRDefault="00000000">
      <w:pPr>
        <w:spacing w:after="0"/>
      </w:pPr>
      <w:r w:rsidRPr="00366545">
        <w:rPr>
          <w:sz w:val="24"/>
        </w:rPr>
        <w:t>Muldkeha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dreenkihi</w:t>
      </w:r>
      <w:r w:rsidRPr="00366545">
        <w:t xml:space="preserve"> </w:t>
      </w:r>
      <w:r w:rsidRPr="00366545">
        <w:rPr>
          <w:sz w:val="24"/>
        </w:rPr>
        <w:t>projekteerimise,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remondi</w:t>
      </w:r>
      <w:r w:rsidRPr="00366545">
        <w:t xml:space="preserve"> </w:t>
      </w:r>
      <w:r w:rsidRPr="00366545">
        <w:rPr>
          <w:sz w:val="24"/>
        </w:rPr>
        <w:t>juhis</w:t>
      </w:r>
      <w:r w:rsidRPr="00366545">
        <w:t xml:space="preserve"> </w:t>
      </w:r>
      <w:r w:rsidRPr="00366545">
        <w:rPr>
          <w:sz w:val="24"/>
        </w:rPr>
        <w:t>(2020.a.</w:t>
      </w:r>
      <w:r w:rsidRPr="00366545">
        <w:t xml:space="preserve"> </w:t>
      </w:r>
      <w:r w:rsidRPr="00366545">
        <w:rPr>
          <w:sz w:val="24"/>
        </w:rPr>
        <w:t>redaktsioon).</w:t>
      </w:r>
    </w:p>
    <w:p w14:paraId="0D6456B6" w14:textId="77777777" w:rsidR="00DD7598" w:rsidRPr="00366545" w:rsidRDefault="00000000">
      <w:pPr>
        <w:spacing w:after="0"/>
      </w:pPr>
      <w:r w:rsidRPr="00366545">
        <w:rPr>
          <w:sz w:val="24"/>
        </w:rPr>
        <w:t>„Asfaldist</w:t>
      </w:r>
      <w:r w:rsidRPr="00366545">
        <w:t xml:space="preserve"> </w:t>
      </w:r>
      <w:r w:rsidRPr="00366545">
        <w:rPr>
          <w:sz w:val="24"/>
        </w:rPr>
        <w:t>katendikihtide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juhis“</w:t>
      </w:r>
      <w:r w:rsidRPr="00366545">
        <w:t xml:space="preserve"> </w:t>
      </w:r>
      <w:r w:rsidRPr="00366545">
        <w:rPr>
          <w:sz w:val="24"/>
        </w:rPr>
        <w:t>TA</w:t>
      </w:r>
      <w:r w:rsidRPr="00366545">
        <w:t xml:space="preserve"> </w:t>
      </w:r>
      <w:r w:rsidRPr="00366545">
        <w:rPr>
          <w:sz w:val="24"/>
        </w:rPr>
        <w:t>2021</w:t>
      </w:r>
    </w:p>
    <w:p w14:paraId="5D5F2A8E" w14:textId="77777777" w:rsidR="00DD7598" w:rsidRPr="00366545" w:rsidRDefault="00000000">
      <w:pPr>
        <w:spacing w:after="0"/>
      </w:pPr>
      <w:r w:rsidRPr="00366545">
        <w:rPr>
          <w:sz w:val="24"/>
        </w:rPr>
        <w:t>Ristmike</w:t>
      </w:r>
      <w:r w:rsidRPr="00366545">
        <w:t xml:space="preserve"> </w:t>
      </w:r>
      <w:r w:rsidRPr="00366545">
        <w:rPr>
          <w:sz w:val="24"/>
        </w:rPr>
        <w:t>vahekauguste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nähtavusalade</w:t>
      </w:r>
      <w:r w:rsidRPr="00366545">
        <w:t xml:space="preserve"> </w:t>
      </w:r>
      <w:r w:rsidRPr="00366545">
        <w:rPr>
          <w:sz w:val="24"/>
        </w:rPr>
        <w:t>määramise</w:t>
      </w:r>
      <w:r w:rsidRPr="00366545">
        <w:t xml:space="preserve"> </w:t>
      </w:r>
      <w:r w:rsidRPr="00366545">
        <w:rPr>
          <w:sz w:val="24"/>
        </w:rPr>
        <w:t>juhend.</w:t>
      </w:r>
      <w:r w:rsidRPr="00366545">
        <w:t xml:space="preserve"> </w:t>
      </w:r>
      <w:r w:rsidRPr="00366545">
        <w:rPr>
          <w:sz w:val="24"/>
        </w:rPr>
        <w:t>Transpordiamet</w:t>
      </w:r>
      <w:r w:rsidRPr="00366545">
        <w:t xml:space="preserve"> </w:t>
      </w:r>
      <w:r w:rsidRPr="00366545">
        <w:rPr>
          <w:sz w:val="24"/>
        </w:rPr>
        <w:t>11.03.2022.a.</w:t>
      </w:r>
    </w:p>
    <w:p w14:paraId="26F06A65" w14:textId="77777777" w:rsidR="00DD7598" w:rsidRPr="00366545" w:rsidRDefault="00000000">
      <w:pPr>
        <w:spacing w:after="0"/>
      </w:pPr>
      <w:r w:rsidRPr="00366545">
        <w:rPr>
          <w:sz w:val="24"/>
        </w:rPr>
        <w:t>„Tüüpkatendid</w:t>
      </w:r>
      <w:r w:rsidRPr="00366545">
        <w:t xml:space="preserve"> </w:t>
      </w:r>
      <w:r w:rsidRPr="00366545">
        <w:rPr>
          <w:sz w:val="24"/>
        </w:rPr>
        <w:t>väikese</w:t>
      </w:r>
      <w:r w:rsidRPr="00366545">
        <w:t xml:space="preserve"> </w:t>
      </w:r>
      <w:r w:rsidRPr="00366545">
        <w:rPr>
          <w:sz w:val="24"/>
        </w:rPr>
        <w:t>liiklussagedusega</w:t>
      </w:r>
      <w:r w:rsidRPr="00366545">
        <w:t xml:space="preserve"> </w:t>
      </w:r>
      <w:r w:rsidRPr="00366545">
        <w:rPr>
          <w:sz w:val="24"/>
        </w:rPr>
        <w:t>teedele“</w:t>
      </w:r>
      <w:r w:rsidRPr="00366545">
        <w:t xml:space="preserve"> </w:t>
      </w:r>
      <w:r w:rsidRPr="00366545">
        <w:rPr>
          <w:sz w:val="24"/>
        </w:rPr>
        <w:t>Maanteeamet</w:t>
      </w:r>
      <w:r w:rsidRPr="00366545">
        <w:t xml:space="preserve"> </w:t>
      </w:r>
      <w:r w:rsidRPr="00366545">
        <w:rPr>
          <w:sz w:val="24"/>
        </w:rPr>
        <w:t>16.04.2019.a.</w:t>
      </w:r>
    </w:p>
    <w:p w14:paraId="702E723D" w14:textId="77777777" w:rsidR="00DD7598" w:rsidRPr="00366545" w:rsidRDefault="00000000">
      <w:pPr>
        <w:spacing w:after="0"/>
      </w:pPr>
      <w:r w:rsidRPr="00366545">
        <w:rPr>
          <w:sz w:val="24"/>
        </w:rPr>
        <w:t>Maanteeameti</w:t>
      </w:r>
      <w:r w:rsidRPr="00366545">
        <w:t xml:space="preserve"> </w:t>
      </w:r>
      <w:r w:rsidRPr="00366545">
        <w:rPr>
          <w:sz w:val="24"/>
        </w:rPr>
        <w:t>peadirektori</w:t>
      </w:r>
      <w:r w:rsidRPr="00366545">
        <w:t xml:space="preserve"> </w:t>
      </w:r>
      <w:r w:rsidRPr="00366545">
        <w:rPr>
          <w:sz w:val="24"/>
        </w:rPr>
        <w:t>käskkiri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0234.</w:t>
      </w:r>
      <w:r w:rsidRPr="00366545">
        <w:t xml:space="preserve"> </w:t>
      </w:r>
      <w:r w:rsidRPr="00366545">
        <w:rPr>
          <w:sz w:val="24"/>
        </w:rPr>
        <w:t>6.12.2016.a</w:t>
      </w:r>
      <w:r w:rsidRPr="00366545">
        <w:t xml:space="preserve"> </w:t>
      </w:r>
      <w:r w:rsidRPr="00366545">
        <w:rPr>
          <w:sz w:val="24"/>
        </w:rPr>
        <w:t>"Teetööde</w:t>
      </w:r>
      <w:r w:rsidRPr="00366545">
        <w:t xml:space="preserve"> </w:t>
      </w:r>
      <w:r w:rsidRPr="00366545">
        <w:rPr>
          <w:sz w:val="24"/>
        </w:rPr>
        <w:t>tehnilised</w:t>
      </w:r>
      <w:r w:rsidRPr="00366545">
        <w:t xml:space="preserve"> </w:t>
      </w:r>
      <w:r w:rsidRPr="00366545">
        <w:rPr>
          <w:sz w:val="24"/>
        </w:rPr>
        <w:t>kirjeldused."</w:t>
      </w:r>
    </w:p>
    <w:p w14:paraId="281C77BD" w14:textId="77777777" w:rsidR="00DD7598" w:rsidRPr="00366545" w:rsidRDefault="00000000">
      <w:r w:rsidRPr="00366545">
        <w:br w:type="page"/>
      </w:r>
    </w:p>
    <w:p w14:paraId="05F9616D" w14:textId="77777777" w:rsidR="00DD7598" w:rsidRPr="00366545" w:rsidRDefault="00000000">
      <w:pPr>
        <w:spacing w:after="0"/>
      </w:pPr>
      <w:r w:rsidRPr="00366545">
        <w:rPr>
          <w:b/>
          <w:sz w:val="28"/>
        </w:rPr>
        <w:lastRenderedPageBreak/>
        <w:t>2.</w:t>
      </w:r>
      <w:r w:rsidRPr="00366545">
        <w:t xml:space="preserve"> </w:t>
      </w:r>
      <w:r w:rsidRPr="00366545">
        <w:rPr>
          <w:b/>
          <w:sz w:val="28"/>
        </w:rPr>
        <w:t>OLEMASOLEV</w:t>
      </w:r>
      <w:r w:rsidRPr="00366545">
        <w:t xml:space="preserve"> </w:t>
      </w:r>
      <w:r w:rsidRPr="00366545">
        <w:rPr>
          <w:b/>
          <w:sz w:val="28"/>
        </w:rPr>
        <w:t>OLUKORD</w:t>
      </w:r>
    </w:p>
    <w:p w14:paraId="4B1B3909" w14:textId="3A4F6D77" w:rsidR="00366545" w:rsidRPr="00366545" w:rsidRDefault="00000000" w:rsidP="00366545">
      <w:pPr>
        <w:spacing w:after="0"/>
        <w:rPr>
          <w:sz w:val="24"/>
        </w:rPr>
      </w:pPr>
      <w:r w:rsidRPr="00366545">
        <w:rPr>
          <w:sz w:val="24"/>
        </w:rPr>
        <w:t>Kõnealune</w:t>
      </w:r>
      <w:r w:rsidRPr="00366545">
        <w:t xml:space="preserve"> </w:t>
      </w:r>
    </w:p>
    <w:p w14:paraId="6E67EF13" w14:textId="432ED028" w:rsidR="00DD7598" w:rsidRPr="00366545" w:rsidRDefault="00000000">
      <w:pPr>
        <w:spacing w:after="0"/>
      </w:pP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linnas,</w:t>
      </w:r>
      <w:r w:rsidRPr="00366545">
        <w:t xml:space="preserve"> </w:t>
      </w:r>
      <w:r w:rsidRPr="00366545">
        <w:rPr>
          <w:sz w:val="24"/>
        </w:rPr>
        <w:t>Harju</w:t>
      </w:r>
      <w:r w:rsidRPr="00366545">
        <w:t xml:space="preserve"> </w:t>
      </w:r>
      <w:r w:rsidRPr="00366545">
        <w:rPr>
          <w:sz w:val="24"/>
        </w:rPr>
        <w:t>maakonnas.</w:t>
      </w:r>
    </w:p>
    <w:p w14:paraId="244B9FD2" w14:textId="77777777" w:rsidR="00DD7598" w:rsidRPr="00366545" w:rsidRDefault="00000000">
      <w:pPr>
        <w:spacing w:after="0"/>
      </w:pPr>
      <w:r w:rsidRPr="00366545">
        <w:rPr>
          <w:sz w:val="24"/>
        </w:rPr>
        <w:t>Maapinna</w:t>
      </w:r>
      <w:r w:rsidRPr="00366545">
        <w:t xml:space="preserve"> </w:t>
      </w:r>
      <w:r w:rsidRPr="00366545">
        <w:rPr>
          <w:sz w:val="24"/>
        </w:rPr>
        <w:t>absoluutkõrgused</w:t>
      </w:r>
      <w:r w:rsidRPr="00366545">
        <w:t xml:space="preserve"> </w:t>
      </w:r>
      <w:r w:rsidRPr="00366545">
        <w:rPr>
          <w:sz w:val="24"/>
        </w:rPr>
        <w:t>jäävad</w:t>
      </w:r>
      <w:r w:rsidRPr="00366545">
        <w:t xml:space="preserve"> </w:t>
      </w:r>
      <w:r w:rsidRPr="00366545">
        <w:rPr>
          <w:sz w:val="24"/>
        </w:rPr>
        <w:t>vahemikku</w:t>
      </w:r>
      <w:r w:rsidRPr="00366545">
        <w:t xml:space="preserve"> </w:t>
      </w:r>
      <w:r w:rsidRPr="00366545">
        <w:rPr>
          <w:sz w:val="24"/>
        </w:rPr>
        <w:t>6,14</w:t>
      </w:r>
      <w:r w:rsidRPr="00366545">
        <w:t xml:space="preserve"> </w:t>
      </w: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6,67.</w:t>
      </w:r>
      <w:r w:rsidRPr="00366545">
        <w:t xml:space="preserve"> </w:t>
      </w:r>
      <w:r w:rsidRPr="00366545">
        <w:rPr>
          <w:sz w:val="24"/>
        </w:rPr>
        <w:t>Kinnistul</w:t>
      </w:r>
      <w:r w:rsidRPr="00366545">
        <w:t xml:space="preserve"> </w:t>
      </w:r>
      <w:r w:rsidRPr="00366545">
        <w:rPr>
          <w:sz w:val="24"/>
        </w:rPr>
        <w:t>esineb</w:t>
      </w:r>
      <w:r w:rsidRPr="00366545">
        <w:t xml:space="preserve"> </w:t>
      </w:r>
      <w:r w:rsidRPr="00366545">
        <w:rPr>
          <w:sz w:val="24"/>
        </w:rPr>
        <w:t>kõrghaljastust.</w:t>
      </w:r>
    </w:p>
    <w:p w14:paraId="043EEEC5" w14:textId="77777777" w:rsidR="00DD7598" w:rsidRPr="00366545" w:rsidRDefault="00000000">
      <w:pPr>
        <w:spacing w:after="0"/>
      </w:pPr>
      <w:r w:rsidRPr="00366545">
        <w:rPr>
          <w:b/>
          <w:sz w:val="24"/>
        </w:rPr>
        <w:t>Ehitusgeoloogilised</w:t>
      </w:r>
      <w:r w:rsidRPr="00366545">
        <w:t xml:space="preserve"> </w:t>
      </w:r>
      <w:r w:rsidRPr="00366545">
        <w:rPr>
          <w:b/>
          <w:sz w:val="24"/>
        </w:rPr>
        <w:t>tingimused</w:t>
      </w:r>
    </w:p>
    <w:p w14:paraId="7D5AA6DF" w14:textId="77777777" w:rsidR="00DD7598" w:rsidRPr="00366545" w:rsidRDefault="00000000">
      <w:pPr>
        <w:spacing w:after="0"/>
      </w:pPr>
      <w:r w:rsidRPr="00366545">
        <w:rPr>
          <w:sz w:val="24"/>
        </w:rPr>
        <w:t>Käesoleva</w:t>
      </w:r>
      <w:r w:rsidRPr="00366545">
        <w:t xml:space="preserve"> </w:t>
      </w:r>
      <w:r w:rsidRPr="00366545">
        <w:rPr>
          <w:sz w:val="24"/>
        </w:rPr>
        <w:t>projekti</w:t>
      </w:r>
      <w:r w:rsidRPr="00366545">
        <w:t xml:space="preserve"> </w:t>
      </w:r>
      <w:r w:rsidRPr="00366545">
        <w:rPr>
          <w:sz w:val="24"/>
        </w:rPr>
        <w:t>raames</w:t>
      </w:r>
      <w:r w:rsidRPr="00366545">
        <w:t xml:space="preserve"> </w:t>
      </w:r>
      <w:r w:rsidRPr="00366545">
        <w:rPr>
          <w:sz w:val="24"/>
        </w:rPr>
        <w:t>ehitusgeoloogiat</w:t>
      </w:r>
      <w:r w:rsidRPr="00366545">
        <w:t xml:space="preserve"> </w:t>
      </w:r>
      <w:r w:rsidRPr="00366545">
        <w:rPr>
          <w:sz w:val="24"/>
        </w:rPr>
        <w:t>tellitud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ole.</w:t>
      </w:r>
    </w:p>
    <w:p w14:paraId="19C0B8C4" w14:textId="77777777" w:rsidR="00DD7598" w:rsidRPr="00366545" w:rsidRDefault="00000000">
      <w:pPr>
        <w:spacing w:after="0"/>
      </w:pPr>
      <w:r w:rsidRPr="00366545">
        <w:rPr>
          <w:b/>
          <w:sz w:val="28"/>
        </w:rPr>
        <w:t>3.</w:t>
      </w:r>
      <w:r w:rsidRPr="00366545">
        <w:t xml:space="preserve"> </w:t>
      </w:r>
      <w:r w:rsidRPr="00366545">
        <w:rPr>
          <w:b/>
          <w:sz w:val="28"/>
        </w:rPr>
        <w:t>PROJEKTI</w:t>
      </w:r>
      <w:r w:rsidRPr="00366545">
        <w:t xml:space="preserve"> </w:t>
      </w:r>
      <w:r w:rsidRPr="00366545">
        <w:rPr>
          <w:b/>
          <w:sz w:val="28"/>
        </w:rPr>
        <w:t>EESMÄRK</w:t>
      </w:r>
    </w:p>
    <w:p w14:paraId="117D0582" w14:textId="14272E4C" w:rsidR="00DD7598" w:rsidRPr="00366545" w:rsidRDefault="00000000">
      <w:pPr>
        <w:spacing w:after="0"/>
      </w:pPr>
      <w:r w:rsidRPr="00366545">
        <w:rPr>
          <w:sz w:val="24"/>
        </w:rPr>
        <w:t>Projekti</w:t>
      </w:r>
      <w:r w:rsidRPr="00366545">
        <w:t xml:space="preserve"> </w:t>
      </w:r>
      <w:r w:rsidRPr="00366545">
        <w:rPr>
          <w:sz w:val="24"/>
        </w:rPr>
        <w:t>eesmärk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kinnistule</w:t>
      </w:r>
      <w:r w:rsidRPr="00366545">
        <w:t xml:space="preserve"> </w:t>
      </w:r>
      <w:proofErr w:type="spellStart"/>
      <w:r w:rsidRPr="00366545">
        <w:rPr>
          <w:sz w:val="24"/>
        </w:rPr>
        <w:t>ol.oleva</w:t>
      </w:r>
      <w:proofErr w:type="spellEnd"/>
      <w:r w:rsidRPr="00366545">
        <w:t xml:space="preserve"> </w:t>
      </w: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r w:rsidRPr="00366545">
        <w:rPr>
          <w:sz w:val="24"/>
        </w:rPr>
        <w:t>rekonstrueerimine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laiendamine</w:t>
      </w:r>
    </w:p>
    <w:p w14:paraId="0448F897" w14:textId="77777777" w:rsidR="00DD7598" w:rsidRPr="00366545" w:rsidRDefault="00000000">
      <w:pPr>
        <w:spacing w:after="0"/>
      </w:pPr>
      <w:r w:rsidRPr="00366545">
        <w:rPr>
          <w:sz w:val="24"/>
        </w:rPr>
        <w:t>ning</w:t>
      </w:r>
      <w:r w:rsidRPr="00366545">
        <w:t xml:space="preserve"> </w:t>
      </w:r>
      <w:r w:rsidRPr="00366545">
        <w:rPr>
          <w:sz w:val="24"/>
        </w:rPr>
        <w:t>katendite</w:t>
      </w:r>
      <w:r w:rsidRPr="00366545">
        <w:t xml:space="preserve"> </w:t>
      </w:r>
      <w:r w:rsidRPr="00366545">
        <w:rPr>
          <w:sz w:val="24"/>
        </w:rPr>
        <w:t>taastamine.</w:t>
      </w:r>
    </w:p>
    <w:p w14:paraId="7E755A58" w14:textId="77777777" w:rsidR="00DD7598" w:rsidRPr="00366545" w:rsidRDefault="00000000">
      <w:pPr>
        <w:spacing w:after="0"/>
      </w:pPr>
      <w:r w:rsidRPr="00366545">
        <w:rPr>
          <w:sz w:val="24"/>
        </w:rPr>
        <w:t>Projekteeritud</w:t>
      </w:r>
      <w:r w:rsidRPr="00366545">
        <w:t xml:space="preserve"> </w:t>
      </w:r>
      <w:r w:rsidRPr="00366545">
        <w:rPr>
          <w:sz w:val="24"/>
        </w:rPr>
        <w:t>teevõrgustiku</w:t>
      </w:r>
      <w:r w:rsidRPr="00366545">
        <w:t xml:space="preserve"> </w:t>
      </w:r>
      <w:r w:rsidRPr="00366545">
        <w:rPr>
          <w:sz w:val="24"/>
        </w:rPr>
        <w:t>järgselt</w:t>
      </w:r>
      <w:r w:rsidRPr="00366545">
        <w:t xml:space="preserve"> </w:t>
      </w:r>
      <w:r w:rsidRPr="00366545">
        <w:rPr>
          <w:sz w:val="24"/>
        </w:rPr>
        <w:t>taastatakse</w:t>
      </w:r>
      <w:r w:rsidRPr="00366545">
        <w:t xml:space="preserve"> </w:t>
      </w:r>
      <w:r w:rsidRPr="00366545">
        <w:rPr>
          <w:sz w:val="24"/>
        </w:rPr>
        <w:t>haljasala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vajadusel</w:t>
      </w:r>
      <w:r w:rsidRPr="00366545">
        <w:t xml:space="preserve"> </w:t>
      </w:r>
      <w:r w:rsidRPr="00366545">
        <w:rPr>
          <w:sz w:val="24"/>
        </w:rPr>
        <w:t>muud</w:t>
      </w:r>
      <w:r w:rsidRPr="00366545">
        <w:t xml:space="preserve"> </w:t>
      </w:r>
      <w:r w:rsidRPr="00366545">
        <w:rPr>
          <w:sz w:val="24"/>
        </w:rPr>
        <w:t>katendid.</w:t>
      </w:r>
    </w:p>
    <w:p w14:paraId="7717E996" w14:textId="77777777" w:rsidR="00DD7598" w:rsidRPr="00366545" w:rsidRDefault="00000000">
      <w:pPr>
        <w:spacing w:after="0"/>
      </w:pPr>
      <w:r w:rsidRPr="00366545">
        <w:rPr>
          <w:b/>
          <w:sz w:val="28"/>
        </w:rPr>
        <w:t>4.</w:t>
      </w:r>
      <w:r w:rsidRPr="00366545">
        <w:t xml:space="preserve"> </w:t>
      </w:r>
      <w:r w:rsidRPr="00366545">
        <w:rPr>
          <w:b/>
          <w:sz w:val="28"/>
        </w:rPr>
        <w:t>PROJEKTLAHENDUS</w:t>
      </w:r>
    </w:p>
    <w:p w14:paraId="6B691700" w14:textId="77777777" w:rsidR="00DD7598" w:rsidRPr="00366545" w:rsidRDefault="00000000">
      <w:pPr>
        <w:spacing w:after="0"/>
      </w:pPr>
      <w:r w:rsidRPr="00366545">
        <w:rPr>
          <w:b/>
          <w:sz w:val="24"/>
        </w:rPr>
        <w:t>Plaanilahendus</w:t>
      </w:r>
    </w:p>
    <w:p w14:paraId="39A4506A" w14:textId="3583FC76" w:rsidR="00DD7598" w:rsidRPr="00366545" w:rsidRDefault="00366545">
      <w:pPr>
        <w:spacing w:after="0"/>
      </w:pPr>
      <w:r>
        <w:rPr>
          <w:sz w:val="24"/>
        </w:rPr>
        <w:t>K</w:t>
      </w:r>
      <w:r w:rsidR="00000000" w:rsidRPr="00366545">
        <w:rPr>
          <w:sz w:val="24"/>
        </w:rPr>
        <w:t>innistule</w:t>
      </w:r>
      <w:r w:rsidR="00000000" w:rsidRPr="00366545">
        <w:t xml:space="preserve"> </w:t>
      </w:r>
      <w:r w:rsidR="00000000" w:rsidRPr="00366545">
        <w:rPr>
          <w:sz w:val="24"/>
        </w:rPr>
        <w:t>on</w:t>
      </w:r>
      <w:r w:rsidR="00000000" w:rsidRPr="00366545">
        <w:t xml:space="preserve"> </w:t>
      </w:r>
      <w:r w:rsidR="00000000" w:rsidRPr="00366545">
        <w:rPr>
          <w:sz w:val="24"/>
        </w:rPr>
        <w:t>olemas</w:t>
      </w:r>
      <w:r w:rsidR="00000000" w:rsidRPr="00366545">
        <w:t xml:space="preserve"> </w:t>
      </w:r>
      <w:r w:rsidR="00000000" w:rsidRPr="00366545">
        <w:rPr>
          <w:sz w:val="24"/>
        </w:rPr>
        <w:t>esiselt.</w:t>
      </w:r>
      <w:r w:rsidR="00000000" w:rsidRPr="00366545">
        <w:t xml:space="preserve"> </w:t>
      </w:r>
      <w:r w:rsidR="00000000" w:rsidRPr="00366545">
        <w:rPr>
          <w:sz w:val="24"/>
        </w:rPr>
        <w:t>See</w:t>
      </w:r>
      <w:r w:rsidR="00000000" w:rsidRPr="00366545">
        <w:t xml:space="preserve"> </w:t>
      </w:r>
      <w:r w:rsidR="00000000" w:rsidRPr="00366545">
        <w:rPr>
          <w:sz w:val="24"/>
        </w:rPr>
        <w:t>olemasolev</w:t>
      </w:r>
    </w:p>
    <w:p w14:paraId="6FADBE42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mahasõit</w:t>
      </w:r>
      <w:proofErr w:type="spellEnd"/>
      <w:r w:rsidRPr="00366545">
        <w:t xml:space="preserve"> </w:t>
      </w:r>
      <w:r w:rsidRPr="00366545">
        <w:rPr>
          <w:sz w:val="24"/>
        </w:rPr>
        <w:t>koos</w:t>
      </w:r>
      <w:r w:rsidRPr="00366545">
        <w:t xml:space="preserve"> </w:t>
      </w:r>
      <w:r w:rsidRPr="00366545">
        <w:rPr>
          <w:sz w:val="24"/>
        </w:rPr>
        <w:t>olemasoleva</w:t>
      </w:r>
      <w:r w:rsidRPr="00366545">
        <w:t xml:space="preserve"> </w:t>
      </w:r>
      <w:r w:rsidRPr="00366545">
        <w:rPr>
          <w:sz w:val="24"/>
        </w:rPr>
        <w:t>truubiga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likvideerida.</w:t>
      </w:r>
      <w:r w:rsidRPr="00366545">
        <w:t xml:space="preserve"> </w:t>
      </w: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r w:rsidRPr="00366545">
        <w:rPr>
          <w:sz w:val="24"/>
        </w:rPr>
        <w:t>laiendamise</w:t>
      </w:r>
      <w:r w:rsidRPr="00366545">
        <w:t xml:space="preserve"> </w:t>
      </w:r>
      <w:r w:rsidRPr="00366545">
        <w:rPr>
          <w:sz w:val="24"/>
        </w:rPr>
        <w:t>tõttu</w:t>
      </w:r>
      <w:r w:rsidRPr="00366545">
        <w:t xml:space="preserve"> </w:t>
      </w:r>
      <w:r w:rsidRPr="00366545">
        <w:rPr>
          <w:sz w:val="24"/>
        </w:rPr>
        <w:t>on</w:t>
      </w:r>
    </w:p>
    <w:p w14:paraId="7768DC50" w14:textId="2378FDDB" w:rsidR="00DD7598" w:rsidRPr="00366545" w:rsidRDefault="00000000">
      <w:pPr>
        <w:spacing w:after="0"/>
      </w:pP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ühe</w:t>
      </w:r>
      <w:r w:rsidRPr="00366545">
        <w:t xml:space="preserve"> </w:t>
      </w:r>
      <w:r w:rsidRPr="00366545">
        <w:rPr>
          <w:sz w:val="24"/>
        </w:rPr>
        <w:t>puu</w:t>
      </w:r>
      <w:r w:rsidRPr="00366545">
        <w:t xml:space="preserve"> </w:t>
      </w:r>
      <w:r w:rsidRPr="00366545">
        <w:rPr>
          <w:sz w:val="24"/>
        </w:rPr>
        <w:t>likvideerimine</w:t>
      </w:r>
      <w:r w:rsidRPr="00366545">
        <w:t xml:space="preserve"> </w:t>
      </w:r>
    </w:p>
    <w:p w14:paraId="48817CA3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Mahasõit</w:t>
      </w:r>
      <w:proofErr w:type="spellEnd"/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olemasolevasse</w:t>
      </w:r>
      <w:r w:rsidRPr="00366545">
        <w:t xml:space="preserve"> </w:t>
      </w:r>
      <w:r w:rsidRPr="00366545">
        <w:rPr>
          <w:sz w:val="24"/>
        </w:rPr>
        <w:t>asukohta</w:t>
      </w:r>
      <w:r w:rsidRPr="00366545">
        <w:t xml:space="preserve"> </w:t>
      </w:r>
      <w:r w:rsidRPr="00366545">
        <w:rPr>
          <w:sz w:val="24"/>
        </w:rPr>
        <w:t>laiuseks</w:t>
      </w:r>
      <w:r w:rsidRPr="00366545">
        <w:t xml:space="preserve"> </w:t>
      </w:r>
      <w:r w:rsidRPr="00366545">
        <w:rPr>
          <w:sz w:val="24"/>
        </w:rPr>
        <w:t>5,0m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pöörderaadiustega</w:t>
      </w:r>
      <w:r w:rsidRPr="00366545">
        <w:t xml:space="preserve"> </w:t>
      </w:r>
      <w:r w:rsidRPr="00366545">
        <w:rPr>
          <w:sz w:val="24"/>
        </w:rPr>
        <w:t>R=3,0m.</w:t>
      </w:r>
    </w:p>
    <w:p w14:paraId="2A976770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r w:rsidRPr="00366545">
        <w:rPr>
          <w:sz w:val="24"/>
        </w:rPr>
        <w:t>katteks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betoonkivikate</w:t>
      </w:r>
      <w:r w:rsidRPr="00366545">
        <w:t xml:space="preserve"> </w:t>
      </w:r>
      <w:r w:rsidRPr="00366545">
        <w:rPr>
          <w:sz w:val="24"/>
        </w:rPr>
        <w:t>(h=8cm),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ääristada</w:t>
      </w:r>
      <w:r w:rsidRPr="00366545">
        <w:t xml:space="preserve"> </w:t>
      </w:r>
      <w:r w:rsidRPr="00366545">
        <w:rPr>
          <w:sz w:val="24"/>
        </w:rPr>
        <w:t>sõidutee</w:t>
      </w:r>
      <w:r w:rsidRPr="00366545">
        <w:t xml:space="preserve"> </w:t>
      </w:r>
      <w:r w:rsidRPr="00366545">
        <w:rPr>
          <w:sz w:val="24"/>
        </w:rPr>
        <w:t>betoonist</w:t>
      </w:r>
    </w:p>
    <w:p w14:paraId="0D67EE96" w14:textId="77777777" w:rsidR="00DD7598" w:rsidRPr="00366545" w:rsidRDefault="00000000">
      <w:pPr>
        <w:spacing w:after="0"/>
      </w:pPr>
      <w:r w:rsidRPr="00366545">
        <w:rPr>
          <w:sz w:val="24"/>
        </w:rPr>
        <w:t>äärekividega</w:t>
      </w:r>
      <w:r w:rsidRPr="00366545">
        <w:t xml:space="preserve"> </w:t>
      </w:r>
      <w:r w:rsidRPr="00366545">
        <w:rPr>
          <w:sz w:val="24"/>
        </w:rPr>
        <w:t>(80x15x29cm,</w:t>
      </w:r>
      <w:r w:rsidRPr="00366545">
        <w:t xml:space="preserve"> </w:t>
      </w:r>
      <w:r w:rsidRPr="00366545">
        <w:rPr>
          <w:sz w:val="24"/>
        </w:rPr>
        <w:t>h=0cm)</w:t>
      </w:r>
      <w:r w:rsidRPr="00366545">
        <w:t xml:space="preserve"> </w:t>
      </w: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r w:rsidRPr="00366545">
        <w:rPr>
          <w:sz w:val="24"/>
        </w:rPr>
        <w:t>katte</w:t>
      </w:r>
      <w:r w:rsidRPr="00366545">
        <w:t xml:space="preserve"> </w:t>
      </w:r>
      <w:r w:rsidRPr="00366545">
        <w:rPr>
          <w:sz w:val="24"/>
        </w:rPr>
        <w:t>serva</w:t>
      </w:r>
      <w:r w:rsidRPr="00366545">
        <w:t xml:space="preserve"> </w:t>
      </w:r>
      <w:r w:rsidRPr="00366545">
        <w:rPr>
          <w:sz w:val="24"/>
        </w:rPr>
        <w:t>rajada</w:t>
      </w:r>
      <w:r w:rsidRPr="00366545">
        <w:t xml:space="preserve"> </w:t>
      </w:r>
      <w:r w:rsidRPr="00366545">
        <w:rPr>
          <w:sz w:val="24"/>
        </w:rPr>
        <w:t>0,50m</w:t>
      </w:r>
      <w:r w:rsidRPr="00366545">
        <w:t xml:space="preserve"> </w:t>
      </w:r>
      <w:r w:rsidRPr="00366545">
        <w:rPr>
          <w:sz w:val="24"/>
        </w:rPr>
        <w:t>laiune</w:t>
      </w:r>
      <w:r w:rsidRPr="00366545">
        <w:t xml:space="preserve"> </w:t>
      </w:r>
      <w:r w:rsidRPr="00366545">
        <w:rPr>
          <w:sz w:val="24"/>
        </w:rPr>
        <w:t>kruusast</w:t>
      </w:r>
    </w:p>
    <w:p w14:paraId="67389B20" w14:textId="77777777" w:rsidR="00DD7598" w:rsidRPr="00366545" w:rsidRDefault="00000000">
      <w:pPr>
        <w:spacing w:after="0"/>
      </w:pPr>
      <w:r w:rsidRPr="00366545">
        <w:rPr>
          <w:sz w:val="24"/>
        </w:rPr>
        <w:t>teepeenar</w:t>
      </w:r>
      <w:r w:rsidRPr="00366545">
        <w:t xml:space="preserve"> </w:t>
      </w:r>
      <w:r w:rsidRPr="00366545">
        <w:rPr>
          <w:sz w:val="24"/>
        </w:rPr>
        <w:t>(segu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6:</w:t>
      </w:r>
      <w:r w:rsidRPr="00366545">
        <w:t xml:space="preserve"> </w:t>
      </w:r>
      <w:proofErr w:type="spellStart"/>
      <w:r w:rsidRPr="00366545">
        <w:rPr>
          <w:sz w:val="24"/>
        </w:rPr>
        <w:t>fr</w:t>
      </w:r>
      <w:proofErr w:type="spellEnd"/>
      <w:r w:rsidRPr="00366545">
        <w:rPr>
          <w:sz w:val="24"/>
        </w:rPr>
        <w:t>.</w:t>
      </w:r>
      <w:r w:rsidRPr="00366545">
        <w:t xml:space="preserve"> </w:t>
      </w:r>
      <w:r w:rsidRPr="00366545">
        <w:rPr>
          <w:sz w:val="24"/>
        </w:rPr>
        <w:t>0/31,5).</w:t>
      </w:r>
      <w:r w:rsidRPr="00366545">
        <w:t xml:space="preserve"> </w:t>
      </w:r>
      <w:r w:rsidRPr="00366545">
        <w:rPr>
          <w:sz w:val="24"/>
        </w:rPr>
        <w:t>Kruusast</w:t>
      </w:r>
      <w:r w:rsidRPr="00366545">
        <w:t xml:space="preserve"> </w:t>
      </w:r>
      <w:r w:rsidRPr="00366545">
        <w:rPr>
          <w:sz w:val="24"/>
        </w:rPr>
        <w:t>teepeenar</w:t>
      </w:r>
      <w:r w:rsidRPr="00366545">
        <w:t xml:space="preserve"> </w:t>
      </w:r>
      <w:r w:rsidRPr="00366545">
        <w:rPr>
          <w:sz w:val="24"/>
        </w:rPr>
        <w:t>tagab</w:t>
      </w:r>
      <w:r w:rsidRPr="00366545">
        <w:t xml:space="preserve"> </w:t>
      </w:r>
      <w:r w:rsidRPr="00366545">
        <w:rPr>
          <w:sz w:val="24"/>
        </w:rPr>
        <w:t>parema</w:t>
      </w:r>
      <w:r w:rsidRPr="00366545">
        <w:t xml:space="preserve"> </w:t>
      </w:r>
      <w:r w:rsidRPr="00366545">
        <w:rPr>
          <w:sz w:val="24"/>
        </w:rPr>
        <w:t>manööverdamise</w:t>
      </w:r>
      <w:r w:rsidRPr="00366545">
        <w:t xml:space="preserve"> </w:t>
      </w:r>
      <w:r w:rsidRPr="00366545">
        <w:rPr>
          <w:sz w:val="24"/>
        </w:rPr>
        <w:t>võimaluse</w:t>
      </w:r>
    </w:p>
    <w:p w14:paraId="01A40208" w14:textId="77777777" w:rsidR="00DD7598" w:rsidRPr="00366545" w:rsidRDefault="00000000">
      <w:pPr>
        <w:spacing w:after="0"/>
      </w:pPr>
      <w:r w:rsidRPr="00366545">
        <w:rPr>
          <w:sz w:val="24"/>
        </w:rPr>
        <w:t>kitsastes</w:t>
      </w:r>
      <w:r w:rsidRPr="00366545">
        <w:t xml:space="preserve"> </w:t>
      </w:r>
      <w:r w:rsidRPr="00366545">
        <w:rPr>
          <w:sz w:val="24"/>
        </w:rPr>
        <w:t>tingimustes.</w:t>
      </w:r>
    </w:p>
    <w:p w14:paraId="0BEE937F" w14:textId="77777777" w:rsidR="00DD7598" w:rsidRPr="00366545" w:rsidRDefault="00000000">
      <w:pPr>
        <w:spacing w:after="0"/>
      </w:pP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r w:rsidRPr="00366545">
        <w:rPr>
          <w:sz w:val="24"/>
        </w:rPr>
        <w:t>alla</w:t>
      </w:r>
      <w:r w:rsidRPr="00366545">
        <w:t xml:space="preserve"> </w:t>
      </w:r>
      <w:r w:rsidRPr="00366545">
        <w:rPr>
          <w:sz w:val="24"/>
        </w:rPr>
        <w:t>pikema</w:t>
      </w:r>
      <w:r w:rsidRPr="00366545">
        <w:t xml:space="preserve"> </w:t>
      </w:r>
      <w:r w:rsidRPr="00366545">
        <w:rPr>
          <w:sz w:val="24"/>
        </w:rPr>
        <w:t>truubi</w:t>
      </w:r>
      <w:r w:rsidRPr="00366545">
        <w:t xml:space="preserve"> </w:t>
      </w:r>
      <w:r w:rsidRPr="00366545">
        <w:rPr>
          <w:sz w:val="24"/>
        </w:rPr>
        <w:t>paigaldamine,</w:t>
      </w:r>
      <w:r w:rsidRPr="00366545">
        <w:t xml:space="preserve"> </w:t>
      </w:r>
      <w:r w:rsidRPr="00366545">
        <w:rPr>
          <w:sz w:val="24"/>
        </w:rPr>
        <w:t>kogupikkusega</w:t>
      </w:r>
      <w:r w:rsidRPr="00366545">
        <w:t xml:space="preserve"> </w:t>
      </w:r>
      <w:r w:rsidRPr="00366545">
        <w:rPr>
          <w:sz w:val="24"/>
        </w:rPr>
        <w:t>10m</w:t>
      </w:r>
      <w:r w:rsidRPr="00366545">
        <w:t xml:space="preserve"> </w:t>
      </w:r>
      <w:r w:rsidRPr="00366545">
        <w:rPr>
          <w:sz w:val="24"/>
        </w:rPr>
        <w:t>(SN16,</w:t>
      </w:r>
    </w:p>
    <w:p w14:paraId="5A9D3784" w14:textId="77777777" w:rsidR="00DD7598" w:rsidRPr="00366545" w:rsidRDefault="00000000">
      <w:pPr>
        <w:spacing w:after="0"/>
      </w:pPr>
      <w:r w:rsidRPr="00366545">
        <w:rPr>
          <w:sz w:val="24"/>
        </w:rPr>
        <w:t>De350mm).</w:t>
      </w:r>
      <w:r w:rsidRPr="00366545">
        <w:t xml:space="preserve"> </w:t>
      </w:r>
      <w:r w:rsidRPr="00366545">
        <w:rPr>
          <w:sz w:val="24"/>
        </w:rPr>
        <w:t>Truubi</w:t>
      </w:r>
      <w:r w:rsidRPr="00366545">
        <w:t xml:space="preserve"> </w:t>
      </w:r>
      <w:r w:rsidRPr="00366545">
        <w:rPr>
          <w:sz w:val="24"/>
        </w:rPr>
        <w:t>otsad</w:t>
      </w:r>
      <w:r w:rsidRPr="00366545">
        <w:t xml:space="preserve"> </w:t>
      </w:r>
      <w:r w:rsidRPr="00366545">
        <w:rPr>
          <w:sz w:val="24"/>
        </w:rPr>
        <w:t>kindlustada</w:t>
      </w:r>
      <w:r w:rsidRPr="00366545">
        <w:t xml:space="preserve"> </w:t>
      </w:r>
      <w:r w:rsidRPr="00366545">
        <w:rPr>
          <w:sz w:val="24"/>
        </w:rPr>
        <w:t>munakivisillutisega,</w:t>
      </w:r>
      <w:r w:rsidRPr="00366545">
        <w:t xml:space="preserve"> </w:t>
      </w:r>
      <w:r w:rsidRPr="00366545">
        <w:rPr>
          <w:sz w:val="24"/>
        </w:rPr>
        <w:t>mille</w:t>
      </w:r>
      <w:r w:rsidRPr="00366545">
        <w:t xml:space="preserve"> </w:t>
      </w:r>
      <w:r w:rsidRPr="00366545">
        <w:rPr>
          <w:sz w:val="24"/>
        </w:rPr>
        <w:t>vuugid</w:t>
      </w:r>
      <w:r w:rsidRPr="00366545">
        <w:t xml:space="preserve"> </w:t>
      </w:r>
      <w:r w:rsidRPr="00366545">
        <w:rPr>
          <w:sz w:val="24"/>
        </w:rPr>
        <w:t>täita</w:t>
      </w:r>
      <w:r w:rsidRPr="00366545">
        <w:t xml:space="preserve"> </w:t>
      </w:r>
      <w:r w:rsidRPr="00366545">
        <w:rPr>
          <w:sz w:val="24"/>
        </w:rPr>
        <w:t>vuugiseguga</w:t>
      </w:r>
    </w:p>
    <w:p w14:paraId="5C67BA20" w14:textId="77777777" w:rsidR="00DD7598" w:rsidRPr="00366545" w:rsidRDefault="00000000">
      <w:pPr>
        <w:spacing w:after="0"/>
      </w:pPr>
      <w:r w:rsidRPr="00366545">
        <w:rPr>
          <w:sz w:val="24"/>
        </w:rPr>
        <w:t>(Rompox1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analoog).</w:t>
      </w:r>
      <w:r w:rsidRPr="00366545">
        <w:t xml:space="preserve"> </w:t>
      </w:r>
      <w:r w:rsidRPr="00366545">
        <w:rPr>
          <w:sz w:val="24"/>
        </w:rPr>
        <w:t>Truup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olema</w:t>
      </w:r>
      <w:r w:rsidRPr="00366545">
        <w:t xml:space="preserve"> </w:t>
      </w:r>
      <w:r w:rsidRPr="00366545">
        <w:rPr>
          <w:sz w:val="24"/>
        </w:rPr>
        <w:t>rõngasjäikusega</w:t>
      </w:r>
      <w:r w:rsidRPr="00366545">
        <w:t xml:space="preserve"> </w:t>
      </w:r>
      <w:r w:rsidRPr="00366545">
        <w:rPr>
          <w:sz w:val="24"/>
        </w:rPr>
        <w:t>SN16</w:t>
      </w:r>
      <w:r w:rsidRPr="00366545">
        <w:t xml:space="preserve"> </w:t>
      </w:r>
      <w:r w:rsidRPr="00366545">
        <w:rPr>
          <w:sz w:val="24"/>
        </w:rPr>
        <w:t>selle</w:t>
      </w:r>
      <w:r w:rsidRPr="00366545">
        <w:t xml:space="preserve"> </w:t>
      </w:r>
      <w:r w:rsidRPr="00366545">
        <w:rPr>
          <w:sz w:val="24"/>
        </w:rPr>
        <w:t>tervikliku</w:t>
      </w:r>
      <w:r w:rsidRPr="00366545">
        <w:t xml:space="preserve"> </w:t>
      </w:r>
      <w:r w:rsidRPr="00366545">
        <w:rPr>
          <w:sz w:val="24"/>
        </w:rPr>
        <w:t>säilimise</w:t>
      </w:r>
      <w:r w:rsidRPr="00366545">
        <w:t xml:space="preserve"> </w:t>
      </w:r>
      <w:r w:rsidRPr="00366545">
        <w:rPr>
          <w:sz w:val="24"/>
        </w:rPr>
        <w:t>tõttu,</w:t>
      </w:r>
    </w:p>
    <w:p w14:paraId="125C46D4" w14:textId="77777777" w:rsidR="00DD7598" w:rsidRPr="00366545" w:rsidRDefault="00000000">
      <w:pPr>
        <w:spacing w:after="0"/>
      </w:pPr>
      <w:r w:rsidRPr="00366545">
        <w:rPr>
          <w:sz w:val="24"/>
        </w:rPr>
        <w:t>kuna</w:t>
      </w:r>
      <w:r w:rsidRPr="00366545">
        <w:t xml:space="preserve"> </w:t>
      </w:r>
      <w:r w:rsidRPr="00366545">
        <w:rPr>
          <w:sz w:val="24"/>
        </w:rPr>
        <w:t>truubi</w:t>
      </w:r>
      <w:r w:rsidRPr="00366545">
        <w:t xml:space="preserve"> </w:t>
      </w:r>
      <w:r w:rsidRPr="00366545">
        <w:rPr>
          <w:sz w:val="24"/>
        </w:rPr>
        <w:t>peale</w:t>
      </w:r>
      <w:r w:rsidRPr="00366545">
        <w:t xml:space="preserve"> </w:t>
      </w:r>
      <w:r w:rsidRPr="00366545">
        <w:rPr>
          <w:sz w:val="24"/>
        </w:rPr>
        <w:t>rajatakse</w:t>
      </w:r>
      <w:r w:rsidRPr="00366545">
        <w:t xml:space="preserve"> </w:t>
      </w: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r w:rsidRPr="00366545">
        <w:rPr>
          <w:sz w:val="24"/>
        </w:rPr>
        <w:t>katendikonstruktsioon,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vähem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0,50</w:t>
      </w:r>
      <w:r w:rsidRPr="00366545">
        <w:t xml:space="preserve"> </w:t>
      </w:r>
      <w:r w:rsidRPr="00366545">
        <w:rPr>
          <w:sz w:val="24"/>
        </w:rPr>
        <w:t>m</w:t>
      </w:r>
    </w:p>
    <w:p w14:paraId="7915E763" w14:textId="77777777" w:rsidR="00DD7598" w:rsidRPr="00366545" w:rsidRDefault="00000000">
      <w:pPr>
        <w:spacing w:after="0"/>
      </w:pPr>
      <w:r w:rsidRPr="00366545">
        <w:rPr>
          <w:sz w:val="24"/>
        </w:rPr>
        <w:t>paksune.</w:t>
      </w:r>
    </w:p>
    <w:p w14:paraId="585ABFE4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Ol.olev</w:t>
      </w:r>
      <w:proofErr w:type="spellEnd"/>
      <w:r w:rsidRPr="00366545">
        <w:t xml:space="preserve"> </w:t>
      </w:r>
      <w:r w:rsidRPr="00366545">
        <w:rPr>
          <w:sz w:val="24"/>
        </w:rPr>
        <w:t>a/B</w:t>
      </w:r>
      <w:r w:rsidRPr="00366545">
        <w:t xml:space="preserve"> </w:t>
      </w:r>
      <w:r w:rsidRPr="00366545">
        <w:rPr>
          <w:sz w:val="24"/>
        </w:rPr>
        <w:t>katte</w:t>
      </w:r>
      <w:r w:rsidRPr="00366545">
        <w:t xml:space="preserve"> </w:t>
      </w:r>
      <w:r w:rsidRPr="00366545">
        <w:rPr>
          <w:sz w:val="24"/>
        </w:rPr>
        <w:t>serv</w:t>
      </w:r>
      <w:r w:rsidRPr="00366545">
        <w:t xml:space="preserve"> </w:t>
      </w:r>
      <w:r w:rsidRPr="00366545">
        <w:rPr>
          <w:sz w:val="24"/>
        </w:rPr>
        <w:t>vajadusel</w:t>
      </w:r>
      <w:r w:rsidRPr="00366545">
        <w:t xml:space="preserve"> </w:t>
      </w:r>
      <w:r w:rsidRPr="00366545">
        <w:rPr>
          <w:sz w:val="24"/>
        </w:rPr>
        <w:t>sirgeks</w:t>
      </w:r>
      <w:r w:rsidRPr="00366545">
        <w:t xml:space="preserve"> </w:t>
      </w:r>
      <w:r w:rsidRPr="00366545">
        <w:rPr>
          <w:sz w:val="24"/>
        </w:rPr>
        <w:t>lõigata.</w:t>
      </w:r>
      <w:r w:rsidRPr="00366545">
        <w:t xml:space="preserve"> </w:t>
      </w:r>
      <w:r w:rsidRPr="00366545">
        <w:rPr>
          <w:sz w:val="24"/>
        </w:rPr>
        <w:t>Esimene</w:t>
      </w:r>
      <w:r w:rsidRPr="00366545">
        <w:t xml:space="preserve"> </w:t>
      </w:r>
      <w:r w:rsidRPr="00366545">
        <w:rPr>
          <w:sz w:val="24"/>
        </w:rPr>
        <w:t>betoonkivi</w:t>
      </w:r>
      <w:r w:rsidRPr="00366545">
        <w:t xml:space="preserve"> </w:t>
      </w:r>
      <w:r w:rsidRPr="00366545">
        <w:rPr>
          <w:sz w:val="24"/>
        </w:rPr>
        <w:t>rida</w:t>
      </w:r>
      <w:r w:rsidRPr="00366545">
        <w:t xml:space="preserve"> </w:t>
      </w:r>
      <w:r w:rsidRPr="00366545">
        <w:rPr>
          <w:sz w:val="24"/>
        </w:rPr>
        <w:t>paigaldada</w:t>
      </w:r>
      <w:r w:rsidRPr="00366545">
        <w:t xml:space="preserve"> </w:t>
      </w:r>
      <w:r w:rsidRPr="00366545">
        <w:rPr>
          <w:sz w:val="24"/>
        </w:rPr>
        <w:t>betoonist</w:t>
      </w:r>
    </w:p>
    <w:p w14:paraId="2C8082A5" w14:textId="77777777" w:rsidR="00DD7598" w:rsidRPr="00366545" w:rsidRDefault="00000000">
      <w:pPr>
        <w:spacing w:after="0"/>
      </w:pPr>
      <w:r w:rsidRPr="00366545">
        <w:rPr>
          <w:sz w:val="24"/>
        </w:rPr>
        <w:t>alusele.</w:t>
      </w:r>
      <w:r w:rsidRPr="00366545">
        <w:t xml:space="preserve"> </w:t>
      </w:r>
      <w:proofErr w:type="spellStart"/>
      <w:r w:rsidRPr="00366545">
        <w:rPr>
          <w:sz w:val="24"/>
        </w:rPr>
        <w:t>Ol.oleva</w:t>
      </w:r>
      <w:proofErr w:type="spellEnd"/>
      <w:r w:rsidRPr="00366545">
        <w:t xml:space="preserve"> </w:t>
      </w:r>
      <w:r w:rsidRPr="00366545">
        <w:rPr>
          <w:sz w:val="24"/>
        </w:rPr>
        <w:t>a/B</w:t>
      </w:r>
      <w:r w:rsidRPr="00366545">
        <w:t xml:space="preserve"> </w:t>
      </w:r>
      <w:r w:rsidRPr="00366545">
        <w:rPr>
          <w:sz w:val="24"/>
        </w:rPr>
        <w:t>katte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proofErr w:type="spellStart"/>
      <w:r w:rsidRPr="00366545">
        <w:rPr>
          <w:sz w:val="24"/>
        </w:rPr>
        <w:t>proj</w:t>
      </w:r>
      <w:proofErr w:type="spellEnd"/>
      <w:r w:rsidRPr="00366545">
        <w:t xml:space="preserve"> </w:t>
      </w:r>
      <w:r w:rsidRPr="00366545">
        <w:rPr>
          <w:sz w:val="24"/>
        </w:rPr>
        <w:t>betoonkivikatte</w:t>
      </w:r>
      <w:r w:rsidRPr="00366545">
        <w:t xml:space="preserve"> </w:t>
      </w:r>
      <w:r w:rsidRPr="00366545">
        <w:rPr>
          <w:sz w:val="24"/>
        </w:rPr>
        <w:t>vaheline</w:t>
      </w:r>
      <w:r w:rsidRPr="00366545">
        <w:t xml:space="preserve"> </w:t>
      </w:r>
      <w:r w:rsidRPr="00366545">
        <w:rPr>
          <w:sz w:val="24"/>
        </w:rPr>
        <w:t>ala</w:t>
      </w:r>
      <w:r w:rsidRPr="00366545">
        <w:t xml:space="preserve"> </w:t>
      </w:r>
      <w:r w:rsidRPr="00366545">
        <w:rPr>
          <w:sz w:val="24"/>
        </w:rPr>
        <w:t>vajadusel</w:t>
      </w:r>
      <w:r w:rsidRPr="00366545">
        <w:t xml:space="preserve"> </w:t>
      </w:r>
      <w:r w:rsidRPr="00366545">
        <w:rPr>
          <w:sz w:val="24"/>
        </w:rPr>
        <w:t>täita</w:t>
      </w:r>
      <w:r w:rsidRPr="00366545">
        <w:t xml:space="preserve"> </w:t>
      </w:r>
      <w:r w:rsidRPr="00366545">
        <w:rPr>
          <w:sz w:val="24"/>
        </w:rPr>
        <w:t>külmasfalt</w:t>
      </w:r>
      <w:r w:rsidRPr="00366545">
        <w:t xml:space="preserve"> </w:t>
      </w:r>
      <w:r w:rsidRPr="00366545">
        <w:rPr>
          <w:sz w:val="24"/>
        </w:rPr>
        <w:t>TOK-</w:t>
      </w:r>
    </w:p>
    <w:p w14:paraId="5920AE3C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fill</w:t>
      </w:r>
      <w:proofErr w:type="spellEnd"/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analoogiga.</w:t>
      </w:r>
    </w:p>
    <w:p w14:paraId="55C919C6" w14:textId="77777777" w:rsidR="00DD7598" w:rsidRPr="00366545" w:rsidRDefault="00000000">
      <w:pPr>
        <w:spacing w:after="0"/>
      </w:pP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kraavi</w:t>
      </w:r>
      <w:r w:rsidRPr="00366545">
        <w:t xml:space="preserve"> </w:t>
      </w:r>
      <w:r w:rsidRPr="00366545">
        <w:rPr>
          <w:sz w:val="24"/>
        </w:rPr>
        <w:t>põhja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nõlvade</w:t>
      </w:r>
      <w:r w:rsidRPr="00366545">
        <w:t xml:space="preserve"> </w:t>
      </w:r>
      <w:r w:rsidRPr="00366545">
        <w:rPr>
          <w:sz w:val="24"/>
        </w:rPr>
        <w:t>planeerimine</w:t>
      </w:r>
      <w:r w:rsidRPr="00366545">
        <w:t xml:space="preserve"> </w:t>
      </w:r>
      <w:r w:rsidRPr="00366545">
        <w:rPr>
          <w:sz w:val="24"/>
        </w:rPr>
        <w:t>asendiplaani</w:t>
      </w:r>
      <w:r w:rsidRPr="00366545">
        <w:t xml:space="preserve"> </w:t>
      </w:r>
      <w:r w:rsidRPr="00366545">
        <w:rPr>
          <w:sz w:val="24"/>
        </w:rPr>
        <w:t>joonisel</w:t>
      </w:r>
      <w:r w:rsidRPr="00366545">
        <w:t xml:space="preserve"> </w:t>
      </w:r>
      <w:r w:rsidRPr="00366545">
        <w:rPr>
          <w:sz w:val="24"/>
        </w:rPr>
        <w:t>näidatud</w:t>
      </w:r>
      <w:r w:rsidRPr="00366545">
        <w:t xml:space="preserve"> </w:t>
      </w:r>
      <w:r w:rsidRPr="00366545">
        <w:rPr>
          <w:sz w:val="24"/>
        </w:rPr>
        <w:t>mahus.</w:t>
      </w:r>
    </w:p>
    <w:p w14:paraId="1EEEA2F0" w14:textId="77777777" w:rsidR="00DD7598" w:rsidRPr="00366545" w:rsidRDefault="00000000">
      <w:pPr>
        <w:spacing w:after="0"/>
      </w:pPr>
      <w:r w:rsidRPr="00366545">
        <w:rPr>
          <w:b/>
          <w:sz w:val="24"/>
        </w:rPr>
        <w:t>Katete</w:t>
      </w:r>
      <w:r w:rsidRPr="00366545">
        <w:t xml:space="preserve"> </w:t>
      </w:r>
      <w:r w:rsidRPr="00366545">
        <w:rPr>
          <w:b/>
          <w:sz w:val="24"/>
        </w:rPr>
        <w:t>taastamised</w:t>
      </w:r>
    </w:p>
    <w:p w14:paraId="43ED9B24" w14:textId="77777777" w:rsidR="00DD7598" w:rsidRPr="00366545" w:rsidRDefault="00000000">
      <w:pPr>
        <w:spacing w:after="0"/>
      </w:pPr>
      <w:r w:rsidRPr="00366545">
        <w:rPr>
          <w:sz w:val="24"/>
        </w:rPr>
        <w:t>Ehitaja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tagama</w:t>
      </w:r>
      <w:r w:rsidRPr="00366545">
        <w:t xml:space="preserve"> </w:t>
      </w:r>
      <w:r w:rsidRPr="00366545">
        <w:rPr>
          <w:sz w:val="24"/>
        </w:rPr>
        <w:t>ehitustöödel</w:t>
      </w:r>
      <w:r w:rsidRPr="00366545">
        <w:t xml:space="preserve"> </w:t>
      </w:r>
      <w:r w:rsidRPr="00366545">
        <w:rPr>
          <w:sz w:val="24"/>
        </w:rPr>
        <w:t>kvaliteedi</w:t>
      </w:r>
      <w:r w:rsidRPr="00366545">
        <w:t xml:space="preserve"> </w:t>
      </w:r>
      <w:r w:rsidRPr="00366545">
        <w:rPr>
          <w:sz w:val="24"/>
        </w:rPr>
        <w:t>vastavalt</w:t>
      </w:r>
      <w:r w:rsidRPr="00366545">
        <w:t xml:space="preserve"> </w:t>
      </w:r>
      <w:r w:rsidRPr="00366545">
        <w:rPr>
          <w:sz w:val="24"/>
        </w:rPr>
        <w:t>„Tee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kvaliteedi</w:t>
      </w:r>
      <w:r w:rsidRPr="00366545">
        <w:t xml:space="preserve"> </w:t>
      </w:r>
      <w:r w:rsidRPr="00366545">
        <w:rPr>
          <w:sz w:val="24"/>
        </w:rPr>
        <w:t>nõuded“</w:t>
      </w:r>
      <w:r w:rsidRPr="00366545">
        <w:t xml:space="preserve"> </w:t>
      </w:r>
      <w:r w:rsidRPr="00366545">
        <w:rPr>
          <w:sz w:val="24"/>
        </w:rPr>
        <w:t>(MTM</w:t>
      </w:r>
    </w:p>
    <w:p w14:paraId="0D6598A3" w14:textId="77777777" w:rsidR="00DD7598" w:rsidRPr="00366545" w:rsidRDefault="00000000">
      <w:pPr>
        <w:spacing w:after="0"/>
      </w:pPr>
      <w:r w:rsidRPr="00366545">
        <w:rPr>
          <w:sz w:val="24"/>
        </w:rPr>
        <w:t>23.11.2020.a.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</w:t>
      </w:r>
      <w:r w:rsidRPr="00366545">
        <w:t xml:space="preserve"> </w:t>
      </w:r>
      <w:r w:rsidRPr="00366545">
        <w:rPr>
          <w:sz w:val="24"/>
        </w:rPr>
        <w:t>101).</w:t>
      </w:r>
      <w:r w:rsidRPr="00366545">
        <w:t xml:space="preserve"> </w:t>
      </w:r>
      <w:r w:rsidRPr="00366545">
        <w:rPr>
          <w:sz w:val="24"/>
        </w:rPr>
        <w:t>Samuti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tööde</w:t>
      </w:r>
      <w:r w:rsidRPr="00366545">
        <w:t xml:space="preserve"> </w:t>
      </w:r>
      <w:r w:rsidRPr="00366545">
        <w:rPr>
          <w:sz w:val="24"/>
        </w:rPr>
        <w:t>teostamisel</w:t>
      </w:r>
      <w:r w:rsidRPr="00366545">
        <w:t xml:space="preserve"> </w:t>
      </w:r>
      <w:r w:rsidRPr="00366545">
        <w:rPr>
          <w:sz w:val="24"/>
        </w:rPr>
        <w:t>jälgida</w:t>
      </w:r>
      <w:r w:rsidRPr="00366545">
        <w:t xml:space="preserve"> </w:t>
      </w:r>
      <w:r w:rsidRPr="00366545">
        <w:rPr>
          <w:sz w:val="24"/>
        </w:rPr>
        <w:t>Maanteeameti</w:t>
      </w:r>
      <w:r w:rsidRPr="00366545">
        <w:t xml:space="preserve"> </w:t>
      </w:r>
      <w:r w:rsidRPr="00366545">
        <w:rPr>
          <w:sz w:val="24"/>
        </w:rPr>
        <w:t>koostatud</w:t>
      </w:r>
    </w:p>
    <w:p w14:paraId="0D9D4F8E" w14:textId="77777777" w:rsidR="00DD7598" w:rsidRPr="00366545" w:rsidRDefault="00000000">
      <w:pPr>
        <w:spacing w:after="0"/>
      </w:pPr>
      <w:r w:rsidRPr="00366545">
        <w:rPr>
          <w:sz w:val="24"/>
        </w:rPr>
        <w:t>„Teetööde</w:t>
      </w:r>
      <w:r w:rsidRPr="00366545">
        <w:t xml:space="preserve"> </w:t>
      </w:r>
      <w:r w:rsidRPr="00366545">
        <w:rPr>
          <w:sz w:val="24"/>
        </w:rPr>
        <w:t>tehnilised</w:t>
      </w:r>
      <w:r w:rsidRPr="00366545">
        <w:t xml:space="preserve"> </w:t>
      </w:r>
      <w:r w:rsidRPr="00366545">
        <w:rPr>
          <w:sz w:val="24"/>
        </w:rPr>
        <w:t>kirjeldused“</w:t>
      </w:r>
      <w:r w:rsidRPr="00366545">
        <w:t xml:space="preserve"> </w:t>
      </w:r>
      <w:r w:rsidRPr="00366545">
        <w:rPr>
          <w:sz w:val="24"/>
        </w:rPr>
        <w:t>juhendeid.</w:t>
      </w:r>
    </w:p>
    <w:p w14:paraId="445A6630" w14:textId="77777777" w:rsidR="00DD7598" w:rsidRPr="00366545" w:rsidRDefault="00000000">
      <w:r w:rsidRPr="00366545">
        <w:br w:type="page"/>
      </w:r>
    </w:p>
    <w:p w14:paraId="69186067" w14:textId="77777777" w:rsidR="00DD7598" w:rsidRPr="00366545" w:rsidRDefault="00000000">
      <w:pPr>
        <w:spacing w:after="0"/>
      </w:pPr>
      <w:r w:rsidRPr="00366545">
        <w:rPr>
          <w:b/>
          <w:sz w:val="24"/>
        </w:rPr>
        <w:lastRenderedPageBreak/>
        <w:t>NB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katteid</w:t>
      </w:r>
      <w:r w:rsidRPr="00366545">
        <w:t xml:space="preserve"> </w:t>
      </w:r>
      <w:r w:rsidRPr="00366545">
        <w:rPr>
          <w:sz w:val="24"/>
        </w:rPr>
        <w:t>kahjustatakse</w:t>
      </w:r>
      <w:r w:rsidRPr="00366545">
        <w:t xml:space="preserve"> </w:t>
      </w:r>
      <w:r w:rsidRPr="00366545">
        <w:rPr>
          <w:sz w:val="24"/>
        </w:rPr>
        <w:t>suuremas</w:t>
      </w:r>
      <w:r w:rsidRPr="00366545">
        <w:t xml:space="preserve"> </w:t>
      </w:r>
      <w:r w:rsidRPr="00366545">
        <w:rPr>
          <w:sz w:val="24"/>
        </w:rPr>
        <w:t>ulatuses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projektis</w:t>
      </w:r>
      <w:r w:rsidRPr="00366545">
        <w:t xml:space="preserve"> </w:t>
      </w:r>
      <w:r w:rsidRPr="00366545">
        <w:rPr>
          <w:sz w:val="24"/>
        </w:rPr>
        <w:t>käsitletud</w:t>
      </w:r>
      <w:r w:rsidRPr="00366545">
        <w:t xml:space="preserve"> </w:t>
      </w:r>
      <w:r w:rsidRPr="00366545">
        <w:rPr>
          <w:sz w:val="24"/>
        </w:rPr>
        <w:t>siis</w:t>
      </w:r>
      <w:r w:rsidRPr="00366545">
        <w:t xml:space="preserve"> </w:t>
      </w:r>
      <w:r w:rsidRPr="00366545">
        <w:rPr>
          <w:sz w:val="24"/>
        </w:rPr>
        <w:t>tulevad</w:t>
      </w:r>
      <w:r w:rsidRPr="00366545">
        <w:t xml:space="preserve"> </w:t>
      </w:r>
      <w:r w:rsidRPr="00366545">
        <w:rPr>
          <w:sz w:val="24"/>
        </w:rPr>
        <w:t>need</w:t>
      </w:r>
    </w:p>
    <w:p w14:paraId="6737492D" w14:textId="77777777" w:rsidR="00DD7598" w:rsidRPr="00366545" w:rsidRDefault="00000000">
      <w:pPr>
        <w:spacing w:after="0"/>
      </w:pPr>
      <w:r w:rsidRPr="00366545">
        <w:rPr>
          <w:sz w:val="24"/>
        </w:rPr>
        <w:t>normide</w:t>
      </w:r>
      <w:r w:rsidRPr="00366545">
        <w:t xml:space="preserve"> </w:t>
      </w:r>
      <w:r w:rsidRPr="00366545">
        <w:rPr>
          <w:sz w:val="24"/>
        </w:rPr>
        <w:t>kohaselt</w:t>
      </w:r>
      <w:r w:rsidRPr="00366545">
        <w:t xml:space="preserve"> </w:t>
      </w:r>
      <w:r w:rsidRPr="00366545">
        <w:rPr>
          <w:sz w:val="24"/>
        </w:rPr>
        <w:t>taastada.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kaevetöödel</w:t>
      </w:r>
      <w:r w:rsidRPr="00366545">
        <w:t xml:space="preserve"> </w:t>
      </w:r>
      <w:r w:rsidRPr="00366545">
        <w:rPr>
          <w:sz w:val="24"/>
        </w:rPr>
        <w:t>selgub,</w:t>
      </w:r>
      <w:r w:rsidRPr="00366545">
        <w:t xml:space="preserve"> </w:t>
      </w:r>
      <w:r w:rsidRPr="00366545">
        <w:rPr>
          <w:sz w:val="24"/>
        </w:rPr>
        <w:t>et</w:t>
      </w:r>
      <w:r w:rsidRPr="00366545">
        <w:t xml:space="preserve"> </w:t>
      </w:r>
      <w:r w:rsidRPr="00366545">
        <w:rPr>
          <w:sz w:val="24"/>
        </w:rPr>
        <w:t>tänava</w:t>
      </w:r>
      <w:r w:rsidRPr="00366545">
        <w:t xml:space="preserve"> </w:t>
      </w:r>
      <w:r w:rsidRPr="00366545">
        <w:rPr>
          <w:sz w:val="24"/>
        </w:rPr>
        <w:t>maa-ala</w:t>
      </w:r>
      <w:r w:rsidRPr="00366545">
        <w:t xml:space="preserve"> </w:t>
      </w:r>
      <w:r w:rsidRPr="00366545">
        <w:rPr>
          <w:sz w:val="24"/>
        </w:rPr>
        <w:t>katend</w:t>
      </w:r>
      <w:r w:rsidRPr="00366545">
        <w:t xml:space="preserve"> </w:t>
      </w:r>
      <w:r w:rsidRPr="00366545">
        <w:rPr>
          <w:sz w:val="24"/>
        </w:rPr>
        <w:t>erineb</w:t>
      </w:r>
    </w:p>
    <w:p w14:paraId="4EFF238E" w14:textId="77777777" w:rsidR="00DD7598" w:rsidRPr="00366545" w:rsidRDefault="00000000">
      <w:pPr>
        <w:spacing w:after="0"/>
      </w:pPr>
      <w:r w:rsidRPr="00366545">
        <w:rPr>
          <w:sz w:val="24"/>
        </w:rPr>
        <w:t>projektdokumentatsioonis</w:t>
      </w:r>
      <w:r w:rsidRPr="00366545">
        <w:t xml:space="preserve"> </w:t>
      </w:r>
      <w:r w:rsidRPr="00366545">
        <w:rPr>
          <w:sz w:val="24"/>
        </w:rPr>
        <w:t>kajastatust</w:t>
      </w:r>
      <w:r w:rsidRPr="00366545">
        <w:t xml:space="preserve"> </w:t>
      </w:r>
      <w:r w:rsidRPr="00366545">
        <w:rPr>
          <w:sz w:val="24"/>
        </w:rPr>
        <w:t>siis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a/b</w:t>
      </w:r>
      <w:r w:rsidRPr="00366545">
        <w:t xml:space="preserve"> </w:t>
      </w:r>
      <w:r w:rsidRPr="00366545">
        <w:rPr>
          <w:sz w:val="24"/>
        </w:rPr>
        <w:t>katend</w:t>
      </w:r>
      <w:r w:rsidRPr="00366545">
        <w:t xml:space="preserve"> </w:t>
      </w:r>
      <w:r w:rsidRPr="00366545">
        <w:rPr>
          <w:sz w:val="24"/>
        </w:rPr>
        <w:t>taastada</w:t>
      </w:r>
      <w:r w:rsidRPr="00366545">
        <w:t xml:space="preserve"> </w:t>
      </w:r>
      <w:r w:rsidRPr="00366545">
        <w:rPr>
          <w:sz w:val="24"/>
        </w:rPr>
        <w:t>olemasoleva</w:t>
      </w:r>
      <w:r w:rsidRPr="00366545">
        <w:t xml:space="preserve"> </w:t>
      </w:r>
      <w:r w:rsidRPr="00366545">
        <w:rPr>
          <w:sz w:val="24"/>
        </w:rPr>
        <w:t>olukorra</w:t>
      </w:r>
      <w:r w:rsidRPr="00366545">
        <w:t xml:space="preserve"> </w:t>
      </w:r>
      <w:r w:rsidRPr="00366545">
        <w:rPr>
          <w:sz w:val="24"/>
        </w:rPr>
        <w:t>järgselt.</w:t>
      </w:r>
    </w:p>
    <w:p w14:paraId="2D03E11E" w14:textId="77777777" w:rsidR="00DD7598" w:rsidRPr="00366545" w:rsidRDefault="00000000">
      <w:pPr>
        <w:spacing w:after="0"/>
      </w:pPr>
      <w:r w:rsidRPr="00366545">
        <w:rPr>
          <w:b/>
          <w:sz w:val="24"/>
        </w:rPr>
        <w:t>Haljasala</w:t>
      </w:r>
      <w:r w:rsidRPr="00366545">
        <w:t xml:space="preserve"> </w:t>
      </w:r>
      <w:r w:rsidRPr="00366545">
        <w:rPr>
          <w:b/>
          <w:sz w:val="24"/>
        </w:rPr>
        <w:t>taastamine</w:t>
      </w:r>
    </w:p>
    <w:p w14:paraId="08E01045" w14:textId="77777777" w:rsidR="00DD7598" w:rsidRPr="00366545" w:rsidRDefault="00000000">
      <w:pPr>
        <w:spacing w:after="0"/>
      </w:pPr>
      <w:r w:rsidRPr="00366545">
        <w:rPr>
          <w:sz w:val="24"/>
        </w:rPr>
        <w:t>Kaevetööde</w:t>
      </w:r>
      <w:r w:rsidRPr="00366545">
        <w:t xml:space="preserve"> </w:t>
      </w:r>
      <w:r w:rsidRPr="00366545">
        <w:rPr>
          <w:sz w:val="24"/>
        </w:rPr>
        <w:t>järgselt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taastada</w:t>
      </w:r>
      <w:r w:rsidRPr="00366545">
        <w:t xml:space="preserve"> </w:t>
      </w:r>
      <w:r w:rsidRPr="00366545">
        <w:rPr>
          <w:sz w:val="24"/>
        </w:rPr>
        <w:t>haljasala</w:t>
      </w:r>
      <w:r w:rsidRPr="00366545">
        <w:t xml:space="preserve"> </w:t>
      </w:r>
      <w:r w:rsidRPr="00366545">
        <w:rPr>
          <w:sz w:val="24"/>
        </w:rPr>
        <w:t>kasvumullaga</w:t>
      </w:r>
      <w:r w:rsidRPr="00366545">
        <w:t xml:space="preserve"> </w:t>
      </w:r>
      <w:r w:rsidRPr="00366545">
        <w:rPr>
          <w:sz w:val="24"/>
        </w:rPr>
        <w:t>(h=10cm),</w:t>
      </w:r>
      <w:r w:rsidRPr="00366545">
        <w:t xml:space="preserve"> </w:t>
      </w:r>
      <w:r w:rsidRPr="00366545">
        <w:rPr>
          <w:sz w:val="24"/>
        </w:rPr>
        <w:t>millele</w:t>
      </w:r>
      <w:r w:rsidRPr="00366545">
        <w:t xml:space="preserve"> </w:t>
      </w:r>
      <w:r w:rsidRPr="00366545">
        <w:rPr>
          <w:sz w:val="24"/>
        </w:rPr>
        <w:t>külvatakse</w:t>
      </w:r>
    </w:p>
    <w:p w14:paraId="16DCEEC7" w14:textId="77777777" w:rsidR="00DD7598" w:rsidRPr="00366545" w:rsidRDefault="00000000">
      <w:pPr>
        <w:spacing w:after="0"/>
      </w:pPr>
      <w:r w:rsidRPr="00366545">
        <w:rPr>
          <w:sz w:val="24"/>
        </w:rPr>
        <w:t>muruseemet.</w:t>
      </w:r>
    </w:p>
    <w:p w14:paraId="34C0F540" w14:textId="77777777" w:rsidR="00DD7598" w:rsidRPr="00366545" w:rsidRDefault="00000000">
      <w:pPr>
        <w:spacing w:after="0"/>
      </w:pPr>
      <w:r w:rsidRPr="00366545">
        <w:rPr>
          <w:b/>
          <w:sz w:val="24"/>
        </w:rPr>
        <w:t>Katend</w:t>
      </w:r>
    </w:p>
    <w:p w14:paraId="698D717D" w14:textId="77777777" w:rsidR="00DD7598" w:rsidRPr="00366545" w:rsidRDefault="00000000">
      <w:pPr>
        <w:spacing w:after="0"/>
      </w:pPr>
      <w:proofErr w:type="spellStart"/>
      <w:r w:rsidRPr="00366545">
        <w:rPr>
          <w:b/>
          <w:sz w:val="24"/>
        </w:rPr>
        <w:t>Mahasõit</w:t>
      </w:r>
      <w:proofErr w:type="spellEnd"/>
      <w:r w:rsidRPr="00366545">
        <w:rPr>
          <w:b/>
          <w:sz w:val="24"/>
        </w:rPr>
        <w:t>:</w:t>
      </w:r>
    </w:p>
    <w:p w14:paraId="7247AF0F" w14:textId="77777777" w:rsidR="00DD7598" w:rsidRPr="00366545" w:rsidRDefault="00000000">
      <w:pPr>
        <w:spacing w:after="0"/>
      </w:pPr>
      <w:r w:rsidRPr="00366545">
        <w:rPr>
          <w:sz w:val="24"/>
        </w:rPr>
        <w:t></w:t>
      </w:r>
      <w:r w:rsidRPr="00366545">
        <w:t xml:space="preserve"> </w:t>
      </w:r>
      <w:r w:rsidRPr="00366545">
        <w:rPr>
          <w:sz w:val="24"/>
        </w:rPr>
        <w:t>Betoonkivi</w:t>
      </w:r>
      <w:r w:rsidRPr="00366545">
        <w:tab/>
      </w:r>
      <w:r w:rsidRPr="00366545">
        <w:rPr>
          <w:sz w:val="24"/>
        </w:rPr>
        <w:t>h=</w:t>
      </w:r>
      <w:r w:rsidRPr="00366545">
        <w:t xml:space="preserve"> </w:t>
      </w:r>
      <w:r w:rsidRPr="00366545">
        <w:rPr>
          <w:sz w:val="24"/>
        </w:rPr>
        <w:t>8</w:t>
      </w:r>
      <w:r w:rsidRPr="00366545">
        <w:t xml:space="preserve"> </w:t>
      </w:r>
      <w:r w:rsidRPr="00366545">
        <w:rPr>
          <w:sz w:val="24"/>
        </w:rPr>
        <w:t>cm</w:t>
      </w:r>
    </w:p>
    <w:p w14:paraId="4313CCCF" w14:textId="77777777" w:rsidR="00DD7598" w:rsidRPr="00366545" w:rsidRDefault="00000000">
      <w:pPr>
        <w:spacing w:after="0"/>
      </w:pPr>
      <w:r w:rsidRPr="00366545">
        <w:rPr>
          <w:sz w:val="24"/>
        </w:rPr>
        <w:t></w:t>
      </w:r>
      <w:r w:rsidRPr="00366545">
        <w:t xml:space="preserve"> </w:t>
      </w:r>
      <w:r w:rsidRPr="00366545">
        <w:rPr>
          <w:sz w:val="24"/>
        </w:rPr>
        <w:t>Lubjakivikillustik</w:t>
      </w:r>
      <w:r w:rsidRPr="00366545">
        <w:t xml:space="preserve"> </w:t>
      </w:r>
      <w:proofErr w:type="spellStart"/>
      <w:r w:rsidRPr="00366545">
        <w:rPr>
          <w:sz w:val="24"/>
        </w:rPr>
        <w:t>fr</w:t>
      </w:r>
      <w:proofErr w:type="spellEnd"/>
      <w:r w:rsidRPr="00366545">
        <w:rPr>
          <w:sz w:val="24"/>
        </w:rPr>
        <w:t>.</w:t>
      </w:r>
      <w:r w:rsidRPr="00366545">
        <w:t xml:space="preserve"> </w:t>
      </w:r>
      <w:r w:rsidRPr="00366545">
        <w:rPr>
          <w:sz w:val="24"/>
        </w:rPr>
        <w:t>¼</w:t>
      </w:r>
      <w:r w:rsidRPr="00366545">
        <w:tab/>
      </w:r>
      <w:r w:rsidRPr="00366545">
        <w:rPr>
          <w:sz w:val="24"/>
        </w:rPr>
        <w:t>h=</w:t>
      </w:r>
      <w:r w:rsidRPr="00366545">
        <w:t xml:space="preserve"> </w:t>
      </w:r>
      <w:r w:rsidRPr="00366545">
        <w:rPr>
          <w:sz w:val="24"/>
        </w:rPr>
        <w:t>3…5cm</w:t>
      </w:r>
    </w:p>
    <w:p w14:paraId="69A4EC80" w14:textId="77777777" w:rsidR="00DD7598" w:rsidRPr="00366545" w:rsidRDefault="00000000">
      <w:pPr>
        <w:spacing w:after="0"/>
      </w:pPr>
      <w:r w:rsidRPr="00366545">
        <w:rPr>
          <w:sz w:val="24"/>
        </w:rPr>
        <w:t></w:t>
      </w:r>
      <w:r w:rsidRPr="00366545">
        <w:t xml:space="preserve"> </w:t>
      </w:r>
      <w:r w:rsidRPr="00366545">
        <w:rPr>
          <w:sz w:val="24"/>
        </w:rPr>
        <w:t>Lubjakivikillustikust</w:t>
      </w:r>
      <w:r w:rsidRPr="00366545">
        <w:t xml:space="preserve"> </w:t>
      </w:r>
      <w:r w:rsidRPr="00366545">
        <w:rPr>
          <w:sz w:val="24"/>
        </w:rPr>
        <w:t>alus</w:t>
      </w:r>
      <w:r w:rsidRPr="00366545">
        <w:t xml:space="preserve"> </w:t>
      </w:r>
      <w:proofErr w:type="spellStart"/>
      <w:r w:rsidRPr="00366545">
        <w:rPr>
          <w:sz w:val="24"/>
        </w:rPr>
        <w:t>fr</w:t>
      </w:r>
      <w:proofErr w:type="spellEnd"/>
      <w:r w:rsidRPr="00366545">
        <w:rPr>
          <w:sz w:val="24"/>
        </w:rPr>
        <w:t>.</w:t>
      </w:r>
      <w:r w:rsidRPr="00366545">
        <w:t xml:space="preserve"> </w:t>
      </w:r>
      <w:r w:rsidRPr="00366545">
        <w:rPr>
          <w:sz w:val="24"/>
        </w:rPr>
        <w:t>32/63;</w:t>
      </w:r>
      <w:r w:rsidRPr="00366545">
        <w:t xml:space="preserve"> </w:t>
      </w:r>
      <w:r w:rsidRPr="00366545">
        <w:rPr>
          <w:sz w:val="24"/>
        </w:rPr>
        <w:t>kiiluda</w:t>
      </w:r>
    </w:p>
    <w:p w14:paraId="7711D964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fr</w:t>
      </w:r>
      <w:proofErr w:type="spellEnd"/>
      <w:r w:rsidRPr="00366545">
        <w:rPr>
          <w:sz w:val="24"/>
        </w:rPr>
        <w:t>.</w:t>
      </w:r>
      <w:r w:rsidRPr="00366545">
        <w:t xml:space="preserve"> </w:t>
      </w:r>
      <w:r w:rsidRPr="00366545">
        <w:rPr>
          <w:sz w:val="24"/>
        </w:rPr>
        <w:t>16/32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4/16-ga,</w:t>
      </w:r>
      <w:r w:rsidRPr="00366545">
        <w:t xml:space="preserve"> </w:t>
      </w:r>
      <w:r w:rsidRPr="00366545">
        <w:rPr>
          <w:sz w:val="24"/>
        </w:rPr>
        <w:t>E=170</w:t>
      </w:r>
      <w:r w:rsidRPr="00366545">
        <w:t xml:space="preserve"> </w:t>
      </w:r>
      <w:proofErr w:type="spellStart"/>
      <w:r w:rsidRPr="00366545">
        <w:rPr>
          <w:sz w:val="24"/>
        </w:rPr>
        <w:t>MPa</w:t>
      </w:r>
      <w:proofErr w:type="spellEnd"/>
      <w:r w:rsidRPr="00366545">
        <w:tab/>
      </w:r>
      <w:r w:rsidRPr="00366545">
        <w:rPr>
          <w:sz w:val="24"/>
        </w:rPr>
        <w:t>h=</w:t>
      </w:r>
      <w:r w:rsidRPr="00366545">
        <w:t xml:space="preserve"> </w:t>
      </w:r>
      <w:r w:rsidRPr="00366545">
        <w:rPr>
          <w:sz w:val="24"/>
        </w:rPr>
        <w:t>25</w:t>
      </w:r>
      <w:r w:rsidRPr="00366545">
        <w:t xml:space="preserve"> </w:t>
      </w:r>
      <w:r w:rsidRPr="00366545">
        <w:rPr>
          <w:sz w:val="24"/>
        </w:rPr>
        <w:t>cm</w:t>
      </w:r>
    </w:p>
    <w:p w14:paraId="02CDCAF1" w14:textId="77777777" w:rsidR="00DD7598" w:rsidRPr="00366545" w:rsidRDefault="00000000">
      <w:pPr>
        <w:spacing w:after="0"/>
      </w:pPr>
      <w:r w:rsidRPr="00366545">
        <w:rPr>
          <w:sz w:val="24"/>
        </w:rPr>
        <w:t></w:t>
      </w:r>
      <w:r w:rsidRPr="00366545">
        <w:t xml:space="preserve"> </w:t>
      </w:r>
      <w:proofErr w:type="spellStart"/>
      <w:r w:rsidRPr="00366545">
        <w:rPr>
          <w:sz w:val="24"/>
        </w:rPr>
        <w:t>Keskliiv</w:t>
      </w:r>
      <w:proofErr w:type="spellEnd"/>
      <w:r w:rsidRPr="00366545">
        <w:t xml:space="preserve"> </w:t>
      </w:r>
      <w:r w:rsidRPr="00366545">
        <w:rPr>
          <w:sz w:val="24"/>
        </w:rPr>
        <w:t>(min</w:t>
      </w:r>
      <w:r w:rsidRPr="00366545">
        <w:t xml:space="preserve"> </w:t>
      </w:r>
      <w:r w:rsidRPr="00366545">
        <w:rPr>
          <w:sz w:val="24"/>
        </w:rPr>
        <w:t>f=2,0</w:t>
      </w:r>
      <w:r w:rsidRPr="00366545">
        <w:t xml:space="preserve"> </w:t>
      </w:r>
      <w:r w:rsidRPr="00366545">
        <w:rPr>
          <w:sz w:val="24"/>
        </w:rPr>
        <w:t>m/</w:t>
      </w:r>
      <w:proofErr w:type="spellStart"/>
      <w:r w:rsidRPr="00366545">
        <w:rPr>
          <w:sz w:val="24"/>
        </w:rPr>
        <w:t>ööp</w:t>
      </w:r>
      <w:proofErr w:type="spellEnd"/>
      <w:r w:rsidRPr="00366545">
        <w:rPr>
          <w:sz w:val="24"/>
        </w:rPr>
        <w:t>),</w:t>
      </w:r>
      <w:r w:rsidRPr="00366545">
        <w:t xml:space="preserve"> </w:t>
      </w:r>
      <w:r w:rsidRPr="00366545">
        <w:rPr>
          <w:sz w:val="24"/>
        </w:rPr>
        <w:t>Kt=0,98</w:t>
      </w:r>
      <w:r w:rsidRPr="00366545">
        <w:tab/>
      </w:r>
      <w:r w:rsidRPr="00366545">
        <w:rPr>
          <w:sz w:val="24"/>
        </w:rPr>
        <w:t>h=</w:t>
      </w:r>
      <w:r w:rsidRPr="00366545">
        <w:t xml:space="preserve"> </w:t>
      </w:r>
      <w:r w:rsidRPr="00366545">
        <w:rPr>
          <w:sz w:val="24"/>
        </w:rPr>
        <w:t>20</w:t>
      </w:r>
      <w:r w:rsidRPr="00366545">
        <w:t xml:space="preserve"> </w:t>
      </w:r>
      <w:r w:rsidRPr="00366545">
        <w:rPr>
          <w:sz w:val="24"/>
        </w:rPr>
        <w:t>cm</w:t>
      </w:r>
    </w:p>
    <w:p w14:paraId="2BEF2B89" w14:textId="77777777" w:rsidR="00DD7598" w:rsidRPr="00366545" w:rsidRDefault="00000000">
      <w:pPr>
        <w:spacing w:after="0"/>
      </w:pPr>
      <w:r w:rsidRPr="00366545">
        <w:rPr>
          <w:sz w:val="24"/>
        </w:rPr>
        <w:t></w:t>
      </w:r>
      <w:r w:rsidRPr="00366545">
        <w:t xml:space="preserve"> </w:t>
      </w:r>
      <w:proofErr w:type="spellStart"/>
      <w:r w:rsidRPr="00366545">
        <w:rPr>
          <w:sz w:val="24"/>
        </w:rPr>
        <w:t>Ol</w:t>
      </w:r>
      <w:proofErr w:type="spellEnd"/>
      <w:r w:rsidRPr="00366545">
        <w:t xml:space="preserve"> </w:t>
      </w:r>
      <w:r w:rsidRPr="00366545">
        <w:rPr>
          <w:sz w:val="24"/>
        </w:rPr>
        <w:t>olev</w:t>
      </w:r>
      <w:r w:rsidRPr="00366545">
        <w:t xml:space="preserve"> </w:t>
      </w:r>
      <w:r w:rsidRPr="00366545">
        <w:rPr>
          <w:sz w:val="24"/>
        </w:rPr>
        <w:t>pinnas</w:t>
      </w:r>
      <w:r w:rsidRPr="00366545">
        <w:t xml:space="preserve"> </w:t>
      </w:r>
      <w:r w:rsidRPr="00366545">
        <w:rPr>
          <w:sz w:val="24"/>
        </w:rPr>
        <w:t>(Kt=0,92)</w:t>
      </w:r>
    </w:p>
    <w:p w14:paraId="1165F227" w14:textId="77777777" w:rsidR="00DD7598" w:rsidRPr="00366545" w:rsidRDefault="00000000">
      <w:pPr>
        <w:spacing w:after="0"/>
      </w:pPr>
      <w:r w:rsidRPr="00366545">
        <w:rPr>
          <w:sz w:val="24"/>
        </w:rPr>
        <w:t>Väljakaeve</w:t>
      </w:r>
      <w:r w:rsidRPr="00366545">
        <w:t xml:space="preserve"> </w:t>
      </w:r>
      <w:r w:rsidRPr="00366545">
        <w:rPr>
          <w:sz w:val="24"/>
        </w:rPr>
        <w:t>teostada</w:t>
      </w:r>
      <w:r w:rsidRPr="00366545">
        <w:t xml:space="preserve"> </w:t>
      </w:r>
      <w:r w:rsidRPr="00366545">
        <w:rPr>
          <w:sz w:val="24"/>
        </w:rPr>
        <w:t>vähemalt</w:t>
      </w:r>
      <w:r w:rsidRPr="00366545">
        <w:t xml:space="preserve"> </w:t>
      </w:r>
      <w:r w:rsidRPr="00366545">
        <w:rPr>
          <w:sz w:val="24"/>
        </w:rPr>
        <w:t>kogu</w:t>
      </w:r>
      <w:r w:rsidRPr="00366545">
        <w:t xml:space="preserve"> </w:t>
      </w:r>
      <w:r w:rsidRPr="00366545">
        <w:rPr>
          <w:sz w:val="24"/>
        </w:rPr>
        <w:t>kasvupinnase</w:t>
      </w:r>
      <w:r w:rsidRPr="00366545">
        <w:t xml:space="preserve"> </w:t>
      </w:r>
      <w:r w:rsidRPr="00366545">
        <w:rPr>
          <w:sz w:val="24"/>
        </w:rPr>
        <w:t>mahus.</w:t>
      </w:r>
    </w:p>
    <w:p w14:paraId="0F07824F" w14:textId="77777777" w:rsidR="00DD7598" w:rsidRPr="00366545" w:rsidRDefault="00000000">
      <w:pPr>
        <w:spacing w:after="0"/>
      </w:pPr>
      <w:r w:rsidRPr="00366545">
        <w:rPr>
          <w:b/>
          <w:sz w:val="24"/>
        </w:rPr>
        <w:t>Kvaliteedinõuded</w:t>
      </w:r>
    </w:p>
    <w:p w14:paraId="2E1ED6C2" w14:textId="77777777" w:rsidR="00DD7598" w:rsidRPr="00366545" w:rsidRDefault="00000000">
      <w:pPr>
        <w:spacing w:after="0"/>
      </w:pP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filtratsioonimoodul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piisav</w:t>
      </w:r>
      <w:r w:rsidRPr="00366545">
        <w:t xml:space="preserve"> </w:t>
      </w:r>
      <w:r w:rsidRPr="00366545">
        <w:rPr>
          <w:sz w:val="24"/>
        </w:rPr>
        <w:t>(min</w:t>
      </w:r>
      <w:r w:rsidRPr="00366545">
        <w:t xml:space="preserve"> </w:t>
      </w:r>
      <w:r w:rsidRPr="00366545">
        <w:rPr>
          <w:sz w:val="24"/>
        </w:rPr>
        <w:t>f=2,0</w:t>
      </w:r>
      <w:r w:rsidRPr="00366545">
        <w:t xml:space="preserve"> </w:t>
      </w:r>
      <w:r w:rsidRPr="00366545">
        <w:rPr>
          <w:sz w:val="24"/>
        </w:rPr>
        <w:t>m/</w:t>
      </w:r>
      <w:proofErr w:type="spellStart"/>
      <w:r w:rsidRPr="00366545">
        <w:rPr>
          <w:sz w:val="24"/>
        </w:rPr>
        <w:t>ööp</w:t>
      </w:r>
      <w:proofErr w:type="spellEnd"/>
      <w:r w:rsidRPr="00366545">
        <w:rPr>
          <w:sz w:val="24"/>
        </w:rPr>
        <w:t>),</w:t>
      </w:r>
      <w:r w:rsidRPr="00366545">
        <w:t xml:space="preserve"> </w:t>
      </w:r>
      <w:r w:rsidRPr="00366545">
        <w:rPr>
          <w:sz w:val="24"/>
        </w:rPr>
        <w:t>siis</w:t>
      </w:r>
      <w:r w:rsidRPr="00366545">
        <w:t xml:space="preserve"> </w:t>
      </w:r>
      <w:r w:rsidRPr="00366545">
        <w:rPr>
          <w:sz w:val="24"/>
        </w:rPr>
        <w:t>tohib</w:t>
      </w:r>
      <w:r w:rsidRPr="00366545">
        <w:t xml:space="preserve"> </w:t>
      </w:r>
      <w:r w:rsidRPr="00366545">
        <w:rPr>
          <w:sz w:val="24"/>
        </w:rPr>
        <w:t>kaeviku</w:t>
      </w:r>
      <w:r w:rsidRPr="00366545">
        <w:t xml:space="preserve"> </w:t>
      </w:r>
      <w:r w:rsidRPr="00366545">
        <w:rPr>
          <w:sz w:val="24"/>
        </w:rPr>
        <w:t>tagasitäitmisel</w:t>
      </w:r>
      <w:r w:rsidRPr="00366545">
        <w:t xml:space="preserve"> </w:t>
      </w:r>
      <w:r w:rsidRPr="00366545">
        <w:rPr>
          <w:sz w:val="24"/>
        </w:rPr>
        <w:t>kasutada</w:t>
      </w:r>
    </w:p>
    <w:p w14:paraId="7021A3F2" w14:textId="77777777" w:rsidR="00DD7598" w:rsidRPr="00366545" w:rsidRDefault="00000000">
      <w:pPr>
        <w:spacing w:after="0"/>
      </w:pPr>
      <w:r w:rsidRPr="00366545">
        <w:rPr>
          <w:sz w:val="24"/>
        </w:rPr>
        <w:t>kohalikku</w:t>
      </w:r>
      <w:r w:rsidRPr="00366545">
        <w:t xml:space="preserve"> </w:t>
      </w:r>
      <w:r w:rsidRPr="00366545">
        <w:rPr>
          <w:sz w:val="24"/>
        </w:rPr>
        <w:t>pinnast.</w:t>
      </w:r>
      <w:r w:rsidRPr="00366545">
        <w:t xml:space="preserve"> </w:t>
      </w:r>
      <w:r w:rsidRPr="00366545">
        <w:rPr>
          <w:sz w:val="24"/>
        </w:rPr>
        <w:t>Muldkeha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dreenkihi</w:t>
      </w:r>
      <w:r w:rsidRPr="00366545">
        <w:t xml:space="preserve"> </w:t>
      </w:r>
      <w:r w:rsidRPr="00366545">
        <w:rPr>
          <w:sz w:val="24"/>
        </w:rPr>
        <w:t>projekteerimise,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remondi</w:t>
      </w:r>
      <w:r w:rsidRPr="00366545">
        <w:t xml:space="preserve"> </w:t>
      </w:r>
      <w:r w:rsidRPr="00366545">
        <w:rPr>
          <w:sz w:val="24"/>
        </w:rPr>
        <w:t>juhis.</w:t>
      </w:r>
    </w:p>
    <w:p w14:paraId="559B6217" w14:textId="77777777" w:rsidR="00DD7598" w:rsidRPr="00366545" w:rsidRDefault="00000000">
      <w:pPr>
        <w:spacing w:after="0"/>
      </w:pPr>
      <w:r w:rsidRPr="00366545">
        <w:rPr>
          <w:sz w:val="24"/>
        </w:rPr>
        <w:t>Maanteeameti</w:t>
      </w:r>
      <w:r w:rsidRPr="00366545">
        <w:t xml:space="preserve"> </w:t>
      </w:r>
      <w:r w:rsidRPr="00366545">
        <w:rPr>
          <w:sz w:val="24"/>
        </w:rPr>
        <w:t>peadirektori</w:t>
      </w:r>
      <w:r w:rsidRPr="00366545">
        <w:t xml:space="preserve"> </w:t>
      </w:r>
      <w:r w:rsidRPr="00366545">
        <w:rPr>
          <w:sz w:val="24"/>
        </w:rPr>
        <w:t>käskkiri</w:t>
      </w:r>
      <w:r w:rsidRPr="00366545">
        <w:t xml:space="preserve"> </w:t>
      </w:r>
      <w:r w:rsidRPr="00366545">
        <w:rPr>
          <w:sz w:val="24"/>
        </w:rPr>
        <w:t>05.01.2016.a.</w:t>
      </w:r>
      <w:r w:rsidRPr="00366545">
        <w:t xml:space="preserve"> </w:t>
      </w:r>
      <w:r w:rsidRPr="00366545">
        <w:rPr>
          <w:sz w:val="24"/>
        </w:rPr>
        <w:t>nr</w:t>
      </w:r>
      <w:r w:rsidRPr="00366545">
        <w:t xml:space="preserve"> </w:t>
      </w:r>
      <w:r w:rsidRPr="00366545">
        <w:rPr>
          <w:sz w:val="24"/>
        </w:rPr>
        <w:t>0001.</w:t>
      </w:r>
    </w:p>
    <w:p w14:paraId="450EEAD7" w14:textId="77777777" w:rsidR="00DD7598" w:rsidRPr="00366545" w:rsidRDefault="00000000">
      <w:pPr>
        <w:spacing w:after="0"/>
      </w:pPr>
      <w:r w:rsidRPr="00366545">
        <w:rPr>
          <w:sz w:val="24"/>
        </w:rPr>
        <w:t>Ehitaja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tagama</w:t>
      </w:r>
      <w:r w:rsidRPr="00366545">
        <w:t xml:space="preserve"> </w:t>
      </w:r>
      <w:r w:rsidRPr="00366545">
        <w:rPr>
          <w:sz w:val="24"/>
        </w:rPr>
        <w:t>ehitustöödel</w:t>
      </w:r>
      <w:r w:rsidRPr="00366545">
        <w:t xml:space="preserve"> </w:t>
      </w:r>
      <w:r w:rsidRPr="00366545">
        <w:rPr>
          <w:sz w:val="24"/>
        </w:rPr>
        <w:t>kvaliteedi</w:t>
      </w:r>
      <w:r w:rsidRPr="00366545">
        <w:t xml:space="preserve"> </w:t>
      </w:r>
      <w:r w:rsidRPr="00366545">
        <w:rPr>
          <w:sz w:val="24"/>
        </w:rPr>
        <w:t>vastavalt</w:t>
      </w:r>
      <w:r w:rsidRPr="00366545">
        <w:t xml:space="preserve"> </w:t>
      </w:r>
      <w:r w:rsidRPr="00366545">
        <w:rPr>
          <w:sz w:val="24"/>
        </w:rPr>
        <w:t>„Tee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kvaliteedi</w:t>
      </w:r>
      <w:r w:rsidRPr="00366545">
        <w:t xml:space="preserve"> </w:t>
      </w:r>
      <w:r w:rsidRPr="00366545">
        <w:rPr>
          <w:sz w:val="24"/>
        </w:rPr>
        <w:t>nõuded“</w:t>
      </w:r>
      <w:r w:rsidRPr="00366545">
        <w:t xml:space="preserve"> </w:t>
      </w:r>
      <w:r w:rsidRPr="00366545">
        <w:rPr>
          <w:sz w:val="24"/>
        </w:rPr>
        <w:t>(MTM</w:t>
      </w:r>
    </w:p>
    <w:p w14:paraId="685415D1" w14:textId="77777777" w:rsidR="00DD7598" w:rsidRPr="00366545" w:rsidRDefault="00000000">
      <w:pPr>
        <w:spacing w:after="0"/>
      </w:pPr>
      <w:r w:rsidRPr="00366545">
        <w:rPr>
          <w:sz w:val="24"/>
        </w:rPr>
        <w:t>23.11.2020.a.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</w:t>
      </w:r>
      <w:r w:rsidRPr="00366545">
        <w:t xml:space="preserve"> </w:t>
      </w:r>
      <w:r w:rsidRPr="00366545">
        <w:rPr>
          <w:sz w:val="24"/>
        </w:rPr>
        <w:t>101).</w:t>
      </w:r>
      <w:r w:rsidRPr="00366545">
        <w:t xml:space="preserve"> </w:t>
      </w:r>
      <w:r w:rsidRPr="00366545">
        <w:rPr>
          <w:sz w:val="24"/>
        </w:rPr>
        <w:t>Samuti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tööde</w:t>
      </w:r>
      <w:r w:rsidRPr="00366545">
        <w:t xml:space="preserve"> </w:t>
      </w:r>
      <w:r w:rsidRPr="00366545">
        <w:rPr>
          <w:sz w:val="24"/>
        </w:rPr>
        <w:t>teostamisel</w:t>
      </w:r>
      <w:r w:rsidRPr="00366545">
        <w:t xml:space="preserve"> </w:t>
      </w:r>
      <w:r w:rsidRPr="00366545">
        <w:rPr>
          <w:sz w:val="24"/>
        </w:rPr>
        <w:t>jälgida</w:t>
      </w:r>
      <w:r w:rsidRPr="00366545">
        <w:t xml:space="preserve"> </w:t>
      </w:r>
      <w:r w:rsidRPr="00366545">
        <w:rPr>
          <w:sz w:val="24"/>
        </w:rPr>
        <w:t>Maanteeameti</w:t>
      </w:r>
      <w:r w:rsidRPr="00366545">
        <w:t xml:space="preserve"> </w:t>
      </w:r>
      <w:r w:rsidRPr="00366545">
        <w:rPr>
          <w:sz w:val="24"/>
        </w:rPr>
        <w:t>koostatud</w:t>
      </w:r>
    </w:p>
    <w:p w14:paraId="7CD5D959" w14:textId="77777777" w:rsidR="00DD7598" w:rsidRPr="00366545" w:rsidRDefault="00000000">
      <w:pPr>
        <w:spacing w:after="0"/>
      </w:pPr>
      <w:r w:rsidRPr="00366545">
        <w:rPr>
          <w:sz w:val="24"/>
        </w:rPr>
        <w:t>„Teetööde</w:t>
      </w:r>
      <w:r w:rsidRPr="00366545">
        <w:t xml:space="preserve"> </w:t>
      </w:r>
      <w:r w:rsidRPr="00366545">
        <w:rPr>
          <w:sz w:val="24"/>
        </w:rPr>
        <w:t>tehnilised</w:t>
      </w:r>
      <w:r w:rsidRPr="00366545">
        <w:t xml:space="preserve"> </w:t>
      </w:r>
      <w:r w:rsidRPr="00366545">
        <w:rPr>
          <w:sz w:val="24"/>
        </w:rPr>
        <w:t>kirjeldused“</w:t>
      </w:r>
      <w:r w:rsidRPr="00366545">
        <w:t xml:space="preserve"> </w:t>
      </w:r>
      <w:r w:rsidRPr="00366545">
        <w:rPr>
          <w:sz w:val="24"/>
        </w:rPr>
        <w:t>juhendeid.</w:t>
      </w:r>
    </w:p>
    <w:p w14:paraId="33003726" w14:textId="77777777" w:rsidR="00DD7598" w:rsidRPr="00366545" w:rsidRDefault="00000000">
      <w:pPr>
        <w:spacing w:after="0"/>
      </w:pPr>
      <w:r w:rsidRPr="00366545">
        <w:rPr>
          <w:sz w:val="24"/>
        </w:rPr>
        <w:t>Katendi</w:t>
      </w:r>
      <w:r w:rsidRPr="00366545">
        <w:t xml:space="preserve"> </w:t>
      </w:r>
      <w:r w:rsidRPr="00366545">
        <w:rPr>
          <w:sz w:val="24"/>
        </w:rPr>
        <w:t>kihtkonstruktsioonide</w:t>
      </w:r>
      <w:r w:rsidRPr="00366545">
        <w:t xml:space="preserve"> </w:t>
      </w:r>
      <w:r w:rsidRPr="00366545">
        <w:rPr>
          <w:sz w:val="24"/>
        </w:rPr>
        <w:t>rajamisel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vältima</w:t>
      </w:r>
      <w:r w:rsidRPr="00366545">
        <w:t xml:space="preserve"> </w:t>
      </w:r>
      <w:r w:rsidRPr="00366545">
        <w:rPr>
          <w:sz w:val="24"/>
        </w:rPr>
        <w:t>olemasolevate</w:t>
      </w:r>
      <w:r w:rsidRPr="00366545">
        <w:t xml:space="preserve"> </w:t>
      </w:r>
      <w:r w:rsidRPr="00366545">
        <w:rPr>
          <w:sz w:val="24"/>
        </w:rPr>
        <w:t>kommunikatsioonide</w:t>
      </w:r>
    </w:p>
    <w:p w14:paraId="2A50848C" w14:textId="77777777" w:rsidR="00DD7598" w:rsidRPr="00366545" w:rsidRDefault="00000000">
      <w:pPr>
        <w:spacing w:after="0"/>
      </w:pPr>
      <w:r w:rsidRPr="00366545">
        <w:rPr>
          <w:sz w:val="24"/>
        </w:rPr>
        <w:t>vigastamist.</w:t>
      </w:r>
    </w:p>
    <w:p w14:paraId="6DF9BD3B" w14:textId="77777777" w:rsidR="00DD7598" w:rsidRPr="00366545" w:rsidRDefault="00000000">
      <w:pPr>
        <w:spacing w:after="0"/>
      </w:pPr>
      <w:r w:rsidRPr="00366545">
        <w:rPr>
          <w:sz w:val="24"/>
        </w:rPr>
        <w:t>Katendi</w:t>
      </w:r>
      <w:r w:rsidRPr="00366545">
        <w:t xml:space="preserve"> </w:t>
      </w:r>
      <w:r w:rsidRPr="00366545">
        <w:rPr>
          <w:sz w:val="24"/>
        </w:rPr>
        <w:t>kihtkonstruktsioonide</w:t>
      </w:r>
      <w:r w:rsidRPr="00366545">
        <w:t xml:space="preserve"> </w:t>
      </w:r>
      <w:r w:rsidRPr="00366545">
        <w:rPr>
          <w:sz w:val="24"/>
        </w:rPr>
        <w:t>rajamisel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kõrvaldada</w:t>
      </w:r>
      <w:r w:rsidRPr="00366545">
        <w:t xml:space="preserve"> </w:t>
      </w:r>
      <w:r w:rsidRPr="00366545">
        <w:rPr>
          <w:sz w:val="24"/>
        </w:rPr>
        <w:t>olemasolev</w:t>
      </w:r>
      <w:r w:rsidRPr="00366545">
        <w:t xml:space="preserve"> </w:t>
      </w:r>
      <w:r w:rsidRPr="00366545">
        <w:rPr>
          <w:sz w:val="24"/>
        </w:rPr>
        <w:t>pinnakatte</w:t>
      </w:r>
      <w:r w:rsidRPr="00366545">
        <w:t xml:space="preserve"> </w:t>
      </w:r>
      <w:r w:rsidRPr="00366545">
        <w:rPr>
          <w:sz w:val="24"/>
        </w:rPr>
        <w:t>muld,</w:t>
      </w:r>
    </w:p>
    <w:p w14:paraId="20DD807D" w14:textId="77777777" w:rsidR="00DD7598" w:rsidRPr="00366545" w:rsidRDefault="00000000">
      <w:pPr>
        <w:spacing w:after="0"/>
      </w:pPr>
      <w:r w:rsidRPr="00366545">
        <w:rPr>
          <w:sz w:val="24"/>
        </w:rPr>
        <w:t>liivasegune</w:t>
      </w:r>
      <w:r w:rsidRPr="00366545">
        <w:t xml:space="preserve"> </w:t>
      </w:r>
      <w:r w:rsidRPr="00366545">
        <w:rPr>
          <w:sz w:val="24"/>
        </w:rPr>
        <w:t>muld,</w:t>
      </w:r>
      <w:r w:rsidRPr="00366545">
        <w:t xml:space="preserve"> </w:t>
      </w:r>
      <w:r w:rsidRPr="00366545">
        <w:rPr>
          <w:sz w:val="24"/>
        </w:rPr>
        <w:t>ebasobivast</w:t>
      </w:r>
      <w:r w:rsidRPr="00366545">
        <w:t xml:space="preserve"> </w:t>
      </w:r>
      <w:r w:rsidRPr="00366545">
        <w:rPr>
          <w:sz w:val="24"/>
        </w:rPr>
        <w:t>pinnasest</w:t>
      </w:r>
      <w:r w:rsidRPr="00366545">
        <w:t xml:space="preserve"> </w:t>
      </w:r>
      <w:r w:rsidRPr="00366545">
        <w:rPr>
          <w:sz w:val="24"/>
        </w:rPr>
        <w:t>täide,</w:t>
      </w:r>
      <w:r w:rsidRPr="00366545">
        <w:t xml:space="preserve"> </w:t>
      </w:r>
      <w:r w:rsidRPr="00366545">
        <w:rPr>
          <w:sz w:val="24"/>
        </w:rPr>
        <w:t>vanad</w:t>
      </w:r>
      <w:r w:rsidRPr="00366545">
        <w:t xml:space="preserve"> </w:t>
      </w:r>
      <w:r w:rsidRPr="00366545">
        <w:rPr>
          <w:sz w:val="24"/>
        </w:rPr>
        <w:t>võimalikud</w:t>
      </w:r>
      <w:r w:rsidRPr="00366545">
        <w:t xml:space="preserve"> </w:t>
      </w:r>
      <w:r w:rsidRPr="00366545">
        <w:rPr>
          <w:sz w:val="24"/>
        </w:rPr>
        <w:t>konstruktsioonid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muu</w:t>
      </w:r>
    </w:p>
    <w:p w14:paraId="6C96FF38" w14:textId="77777777" w:rsidR="00DD7598" w:rsidRPr="00366545" w:rsidRDefault="00000000">
      <w:pPr>
        <w:spacing w:after="0"/>
      </w:pPr>
      <w:r w:rsidRPr="00366545">
        <w:rPr>
          <w:sz w:val="24"/>
        </w:rPr>
        <w:t>ebasobiv</w:t>
      </w:r>
      <w:r w:rsidRPr="00366545">
        <w:t xml:space="preserve"> </w:t>
      </w:r>
      <w:r w:rsidRPr="00366545">
        <w:rPr>
          <w:sz w:val="24"/>
        </w:rPr>
        <w:t>pinnas.</w:t>
      </w:r>
      <w:r w:rsidRPr="00366545">
        <w:t xml:space="preserve"> </w:t>
      </w:r>
      <w:r w:rsidRPr="00366545">
        <w:rPr>
          <w:sz w:val="24"/>
        </w:rPr>
        <w:t>Vältima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olemasolevate</w:t>
      </w:r>
      <w:r w:rsidRPr="00366545">
        <w:t xml:space="preserve"> </w:t>
      </w:r>
      <w:r w:rsidRPr="00366545">
        <w:rPr>
          <w:sz w:val="24"/>
        </w:rPr>
        <w:t>kommunikatsioonide</w:t>
      </w:r>
      <w:r w:rsidRPr="00366545">
        <w:t xml:space="preserve"> </w:t>
      </w:r>
      <w:r w:rsidRPr="00366545">
        <w:rPr>
          <w:sz w:val="24"/>
        </w:rPr>
        <w:t>vigastamist.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tööde</w:t>
      </w:r>
    </w:p>
    <w:p w14:paraId="77C9EFF1" w14:textId="77777777" w:rsidR="00DD7598" w:rsidRPr="00366545" w:rsidRDefault="00000000">
      <w:pPr>
        <w:spacing w:after="0"/>
      </w:pPr>
      <w:r w:rsidRPr="00366545">
        <w:rPr>
          <w:sz w:val="24"/>
        </w:rPr>
        <w:t>käigus</w:t>
      </w:r>
      <w:r w:rsidRPr="00366545">
        <w:t xml:space="preserve"> </w:t>
      </w:r>
      <w:r w:rsidRPr="00366545">
        <w:rPr>
          <w:sz w:val="24"/>
        </w:rPr>
        <w:t>selgub,</w:t>
      </w:r>
      <w:r w:rsidRPr="00366545">
        <w:t xml:space="preserve"> </w:t>
      </w:r>
      <w:r w:rsidRPr="00366545">
        <w:rPr>
          <w:sz w:val="24"/>
        </w:rPr>
        <w:t>et</w:t>
      </w:r>
      <w:r w:rsidRPr="00366545">
        <w:t xml:space="preserve"> </w:t>
      </w:r>
      <w:r w:rsidRPr="00366545">
        <w:rPr>
          <w:sz w:val="24"/>
        </w:rPr>
        <w:t>kihtkonstruktsioonide</w:t>
      </w:r>
      <w:r w:rsidRPr="00366545">
        <w:t xml:space="preserve"> </w:t>
      </w:r>
      <w:r w:rsidRPr="00366545">
        <w:rPr>
          <w:sz w:val="24"/>
        </w:rPr>
        <w:t>alla</w:t>
      </w:r>
      <w:r w:rsidRPr="00366545">
        <w:t xml:space="preserve"> </w:t>
      </w:r>
      <w:r w:rsidRPr="00366545">
        <w:rPr>
          <w:sz w:val="24"/>
        </w:rPr>
        <w:t>jääb</w:t>
      </w:r>
      <w:r w:rsidRPr="00366545">
        <w:t xml:space="preserve"> </w:t>
      </w:r>
      <w:r w:rsidRPr="00366545">
        <w:rPr>
          <w:sz w:val="24"/>
        </w:rPr>
        <w:t>ebasobiv</w:t>
      </w:r>
      <w:r w:rsidRPr="00366545">
        <w:t xml:space="preserve"> </w:t>
      </w:r>
      <w:r w:rsidRPr="00366545">
        <w:rPr>
          <w:sz w:val="24"/>
        </w:rPr>
        <w:t>pinnas,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kõlbmatu</w:t>
      </w:r>
      <w:r w:rsidRPr="00366545">
        <w:t xml:space="preserve"> </w:t>
      </w:r>
      <w:r w:rsidRPr="00366545">
        <w:rPr>
          <w:sz w:val="24"/>
        </w:rPr>
        <w:t>pinnas</w:t>
      </w:r>
      <w:r w:rsidRPr="00366545">
        <w:t xml:space="preserve"> </w:t>
      </w:r>
      <w:r w:rsidRPr="00366545">
        <w:rPr>
          <w:sz w:val="24"/>
        </w:rPr>
        <w:t>välja</w:t>
      </w:r>
    </w:p>
    <w:p w14:paraId="1906E046" w14:textId="77777777" w:rsidR="00DD7598" w:rsidRPr="00366545" w:rsidRDefault="00000000">
      <w:pPr>
        <w:spacing w:after="0"/>
      </w:pPr>
      <w:r w:rsidRPr="00366545">
        <w:rPr>
          <w:sz w:val="24"/>
        </w:rPr>
        <w:t>kaevata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asendada</w:t>
      </w:r>
      <w:r w:rsidRPr="00366545">
        <w:t xml:space="preserve"> </w:t>
      </w:r>
      <w:r w:rsidRPr="00366545">
        <w:rPr>
          <w:sz w:val="24"/>
        </w:rPr>
        <w:t>sobiliku</w:t>
      </w:r>
      <w:r w:rsidRPr="00366545">
        <w:t xml:space="preserve"> </w:t>
      </w:r>
      <w:r w:rsidRPr="00366545">
        <w:rPr>
          <w:sz w:val="24"/>
        </w:rPr>
        <w:t>pinnasega.</w:t>
      </w:r>
    </w:p>
    <w:p w14:paraId="37D68A50" w14:textId="77777777" w:rsidR="00DD7598" w:rsidRPr="00366545" w:rsidRDefault="00000000">
      <w:pPr>
        <w:spacing w:after="0"/>
      </w:pPr>
      <w:r w:rsidRPr="00366545">
        <w:rPr>
          <w:sz w:val="24"/>
        </w:rPr>
        <w:t>Täidete</w:t>
      </w:r>
      <w:r w:rsidRPr="00366545">
        <w:t xml:space="preserve"> </w:t>
      </w:r>
      <w:r w:rsidRPr="00366545">
        <w:rPr>
          <w:sz w:val="24"/>
        </w:rPr>
        <w:t>rajamisel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kasutada</w:t>
      </w:r>
      <w:r w:rsidRPr="00366545">
        <w:t xml:space="preserve"> </w:t>
      </w:r>
      <w:r w:rsidRPr="00366545">
        <w:rPr>
          <w:sz w:val="24"/>
        </w:rPr>
        <w:t>dreenivat</w:t>
      </w:r>
      <w:r w:rsidRPr="00366545">
        <w:t xml:space="preserve"> </w:t>
      </w:r>
      <w:r w:rsidRPr="00366545">
        <w:rPr>
          <w:sz w:val="24"/>
        </w:rPr>
        <w:t>pinnast,</w:t>
      </w:r>
      <w:r w:rsidRPr="00366545">
        <w:t xml:space="preserve"> </w:t>
      </w:r>
      <w:r w:rsidRPr="00366545">
        <w:rPr>
          <w:sz w:val="24"/>
        </w:rPr>
        <w:t>mille</w:t>
      </w:r>
      <w:r w:rsidRPr="00366545">
        <w:t xml:space="preserve"> </w:t>
      </w:r>
      <w:r w:rsidRPr="00366545">
        <w:rPr>
          <w:sz w:val="24"/>
        </w:rPr>
        <w:t>filtratsioonitegur</w:t>
      </w:r>
      <w:r w:rsidRPr="00366545">
        <w:t xml:space="preserve"> </w:t>
      </w:r>
      <w:r w:rsidRPr="00366545">
        <w:rPr>
          <w:sz w:val="24"/>
        </w:rPr>
        <w:t>maksimaalse</w:t>
      </w:r>
      <w:r w:rsidRPr="00366545">
        <w:t xml:space="preserve"> </w:t>
      </w:r>
      <w:r w:rsidRPr="00366545">
        <w:rPr>
          <w:sz w:val="24"/>
        </w:rPr>
        <w:t>tiheduse</w:t>
      </w:r>
    </w:p>
    <w:p w14:paraId="3C84F156" w14:textId="77777777" w:rsidR="00DD7598" w:rsidRPr="00366545" w:rsidRDefault="00000000">
      <w:pPr>
        <w:spacing w:after="0"/>
      </w:pPr>
      <w:r w:rsidRPr="00366545">
        <w:rPr>
          <w:sz w:val="24"/>
        </w:rPr>
        <w:t>juures</w:t>
      </w:r>
      <w:r w:rsidRPr="00366545">
        <w:t xml:space="preserve"> </w:t>
      </w:r>
      <w:proofErr w:type="spellStart"/>
      <w:r w:rsidRPr="00366545">
        <w:rPr>
          <w:sz w:val="24"/>
        </w:rPr>
        <w:t>normidekohase</w:t>
      </w:r>
      <w:proofErr w:type="spellEnd"/>
      <w:r w:rsidRPr="00366545">
        <w:t xml:space="preserve"> </w:t>
      </w:r>
      <w:r w:rsidRPr="00366545">
        <w:rPr>
          <w:sz w:val="24"/>
        </w:rPr>
        <w:t>tihendamise</w:t>
      </w:r>
      <w:r w:rsidRPr="00366545">
        <w:t xml:space="preserve"> </w:t>
      </w:r>
      <w:r w:rsidRPr="00366545">
        <w:rPr>
          <w:sz w:val="24"/>
        </w:rPr>
        <w:t>korral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vähemalt</w:t>
      </w:r>
      <w:r w:rsidRPr="00366545">
        <w:t xml:space="preserve"> </w:t>
      </w:r>
      <w:r w:rsidRPr="00366545">
        <w:rPr>
          <w:sz w:val="24"/>
        </w:rPr>
        <w:t>1.0</w:t>
      </w:r>
      <w:r w:rsidRPr="00366545">
        <w:t xml:space="preserve"> </w:t>
      </w:r>
      <w:r w:rsidRPr="00366545">
        <w:rPr>
          <w:sz w:val="24"/>
        </w:rPr>
        <w:t>m/ööpäevas.</w:t>
      </w:r>
      <w:r w:rsidRPr="00366545">
        <w:t xml:space="preserve"> </w:t>
      </w:r>
      <w:proofErr w:type="spellStart"/>
      <w:r w:rsidRPr="00366545">
        <w:rPr>
          <w:sz w:val="24"/>
        </w:rPr>
        <w:t>Keskliivast</w:t>
      </w:r>
      <w:proofErr w:type="spellEnd"/>
      <w:r w:rsidRPr="00366545">
        <w:t xml:space="preserve"> </w:t>
      </w:r>
      <w:r w:rsidRPr="00366545">
        <w:rPr>
          <w:sz w:val="24"/>
        </w:rPr>
        <w:t>dreenkiht</w:t>
      </w:r>
    </w:p>
    <w:p w14:paraId="532B34A7" w14:textId="77777777" w:rsidR="00DD7598" w:rsidRPr="00366545" w:rsidRDefault="00000000">
      <w:pPr>
        <w:spacing w:after="0"/>
      </w:pPr>
      <w:r w:rsidRPr="00366545">
        <w:rPr>
          <w:sz w:val="24"/>
        </w:rPr>
        <w:t>tihendatakse,</w:t>
      </w:r>
      <w:r w:rsidRPr="00366545">
        <w:t xml:space="preserve"> </w:t>
      </w:r>
      <w:r w:rsidRPr="00366545">
        <w:rPr>
          <w:sz w:val="24"/>
        </w:rPr>
        <w:t>tihendustegur</w:t>
      </w:r>
      <w:r w:rsidRPr="00366545">
        <w:t xml:space="preserve"> </w:t>
      </w:r>
      <w:r w:rsidRPr="00366545">
        <w:rPr>
          <w:sz w:val="24"/>
        </w:rPr>
        <w:t>vähemalt</w:t>
      </w:r>
      <w:r w:rsidRPr="00366545">
        <w:t xml:space="preserve"> </w:t>
      </w:r>
      <w:r w:rsidRPr="00366545">
        <w:rPr>
          <w:sz w:val="24"/>
        </w:rPr>
        <w:t>0,98.</w:t>
      </w:r>
    </w:p>
    <w:p w14:paraId="3B8FBE4A" w14:textId="77777777" w:rsidR="00DD7598" w:rsidRPr="00366545" w:rsidRDefault="00000000">
      <w:pPr>
        <w:spacing w:after="0"/>
      </w:pPr>
      <w:r w:rsidRPr="00366545">
        <w:rPr>
          <w:sz w:val="24"/>
        </w:rPr>
        <w:t>Lubjakivikillustikaluses</w:t>
      </w:r>
      <w:r w:rsidRPr="00366545">
        <w:t xml:space="preserve"> </w:t>
      </w:r>
      <w:r w:rsidRPr="00366545">
        <w:rPr>
          <w:sz w:val="24"/>
        </w:rPr>
        <w:t>kasutada</w:t>
      </w:r>
      <w:r w:rsidRPr="00366545">
        <w:t xml:space="preserve"> </w:t>
      </w:r>
      <w:r w:rsidRPr="00366545">
        <w:rPr>
          <w:sz w:val="24"/>
        </w:rPr>
        <w:t>lubjakivikillustikku</w:t>
      </w:r>
      <w:r w:rsidRPr="00366545">
        <w:t xml:space="preserve"> </w:t>
      </w:r>
      <w:r w:rsidRPr="00366545">
        <w:rPr>
          <w:sz w:val="24"/>
        </w:rPr>
        <w:t>purunemiskindlusega</w:t>
      </w:r>
      <w:r w:rsidRPr="00366545">
        <w:t xml:space="preserve"> </w:t>
      </w:r>
      <w:r w:rsidRPr="00366545">
        <w:rPr>
          <w:sz w:val="24"/>
        </w:rPr>
        <w:t>LA35.</w:t>
      </w:r>
    </w:p>
    <w:p w14:paraId="23F37C05" w14:textId="77777777" w:rsidR="00DD7598" w:rsidRPr="00366545" w:rsidRDefault="00000000">
      <w:r w:rsidRPr="00366545">
        <w:br w:type="page"/>
      </w:r>
    </w:p>
    <w:p w14:paraId="489CF2DA" w14:textId="77777777" w:rsidR="00DD7598" w:rsidRPr="00366545" w:rsidRDefault="00000000">
      <w:pPr>
        <w:spacing w:after="0"/>
      </w:pPr>
      <w:r w:rsidRPr="00366545">
        <w:rPr>
          <w:sz w:val="24"/>
        </w:rPr>
        <w:lastRenderedPageBreak/>
        <w:t>Lubjakivikillustikalus</w:t>
      </w:r>
      <w:r w:rsidRPr="00366545">
        <w:t xml:space="preserve"> </w:t>
      </w:r>
      <w:r w:rsidRPr="00366545">
        <w:rPr>
          <w:b/>
          <w:sz w:val="24"/>
        </w:rPr>
        <w:t>sõiduteel</w:t>
      </w:r>
      <w:r w:rsidRPr="00366545">
        <w:t xml:space="preserve"> </w:t>
      </w:r>
      <w:r w:rsidRPr="00366545">
        <w:rPr>
          <w:sz w:val="24"/>
        </w:rPr>
        <w:t>rajatakse</w:t>
      </w:r>
      <w:r w:rsidRPr="00366545">
        <w:t xml:space="preserve"> </w:t>
      </w:r>
      <w:r w:rsidRPr="00366545">
        <w:rPr>
          <w:sz w:val="24"/>
        </w:rPr>
        <w:t>kiilumismeetodil</w:t>
      </w:r>
      <w:r w:rsidRPr="00366545">
        <w:t xml:space="preserve"> </w:t>
      </w:r>
      <w:r w:rsidRPr="00366545">
        <w:rPr>
          <w:sz w:val="24"/>
        </w:rPr>
        <w:t>kahekihilisena.</w:t>
      </w:r>
      <w:r w:rsidRPr="00366545">
        <w:t xml:space="preserve"> </w:t>
      </w:r>
      <w:r w:rsidRPr="00366545">
        <w:rPr>
          <w:sz w:val="24"/>
        </w:rPr>
        <w:t>Aluse</w:t>
      </w:r>
      <w:r w:rsidRPr="00366545">
        <w:t xml:space="preserve"> </w:t>
      </w:r>
      <w:r w:rsidRPr="00366545">
        <w:rPr>
          <w:sz w:val="24"/>
        </w:rPr>
        <w:t>killustik</w:t>
      </w:r>
      <w:r w:rsidRPr="00366545">
        <w:t xml:space="preserve"> </w:t>
      </w:r>
      <w:proofErr w:type="spellStart"/>
      <w:r w:rsidRPr="00366545">
        <w:rPr>
          <w:sz w:val="24"/>
        </w:rPr>
        <w:t>fr</w:t>
      </w:r>
      <w:proofErr w:type="spellEnd"/>
    </w:p>
    <w:p w14:paraId="481D7CE5" w14:textId="77777777" w:rsidR="00DD7598" w:rsidRPr="00366545" w:rsidRDefault="00000000">
      <w:pPr>
        <w:spacing w:after="0"/>
      </w:pPr>
      <w:r w:rsidRPr="00366545">
        <w:rPr>
          <w:sz w:val="24"/>
        </w:rPr>
        <w:t>32/63</w:t>
      </w:r>
      <w:r w:rsidRPr="00366545">
        <w:t xml:space="preserve"> </w:t>
      </w:r>
      <w:r w:rsidRPr="00366545">
        <w:rPr>
          <w:sz w:val="24"/>
        </w:rPr>
        <w:t>kiilutakse</w:t>
      </w:r>
      <w:r w:rsidRPr="00366545">
        <w:t xml:space="preserve"> </w:t>
      </w:r>
      <w:r w:rsidRPr="00366545">
        <w:rPr>
          <w:sz w:val="24"/>
        </w:rPr>
        <w:t>killustikuga</w:t>
      </w:r>
      <w:r w:rsidRPr="00366545">
        <w:t xml:space="preserve"> </w:t>
      </w:r>
      <w:proofErr w:type="spellStart"/>
      <w:r w:rsidRPr="00366545">
        <w:rPr>
          <w:sz w:val="24"/>
        </w:rPr>
        <w:t>fr</w:t>
      </w:r>
      <w:proofErr w:type="spellEnd"/>
      <w:r w:rsidRPr="00366545">
        <w:t xml:space="preserve"> </w:t>
      </w:r>
      <w:r w:rsidRPr="00366545">
        <w:rPr>
          <w:sz w:val="24"/>
        </w:rPr>
        <w:t>16/32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4/16-ga</w:t>
      </w:r>
      <w:r w:rsidRPr="00366545">
        <w:t xml:space="preserve"> </w:t>
      </w:r>
      <w:r w:rsidRPr="00366545">
        <w:rPr>
          <w:sz w:val="24"/>
        </w:rPr>
        <w:t>(Killustikust</w:t>
      </w:r>
      <w:r w:rsidRPr="00366545">
        <w:t xml:space="preserve"> </w:t>
      </w:r>
      <w:r w:rsidRPr="00366545">
        <w:rPr>
          <w:sz w:val="24"/>
        </w:rPr>
        <w:t>katendite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juhis</w:t>
      </w:r>
    </w:p>
    <w:p w14:paraId="2E4D4604" w14:textId="77777777" w:rsidR="00DD7598" w:rsidRPr="00366545" w:rsidRDefault="00000000">
      <w:pPr>
        <w:spacing w:after="0"/>
      </w:pPr>
      <w:r w:rsidRPr="00366545">
        <w:rPr>
          <w:sz w:val="24"/>
        </w:rPr>
        <w:t>Maanteeameti</w:t>
      </w:r>
      <w:r w:rsidRPr="00366545">
        <w:t xml:space="preserve"> </w:t>
      </w:r>
      <w:r w:rsidRPr="00366545">
        <w:rPr>
          <w:sz w:val="24"/>
        </w:rPr>
        <w:t>peadirektori</w:t>
      </w:r>
      <w:r w:rsidRPr="00366545">
        <w:t xml:space="preserve"> </w:t>
      </w:r>
      <w:r w:rsidRPr="00366545">
        <w:rPr>
          <w:sz w:val="24"/>
        </w:rPr>
        <w:t>käskkiri</w:t>
      </w:r>
      <w:r w:rsidRPr="00366545">
        <w:t xml:space="preserve"> </w:t>
      </w:r>
      <w:r w:rsidRPr="00366545">
        <w:rPr>
          <w:sz w:val="24"/>
        </w:rPr>
        <w:t>nr</w:t>
      </w:r>
      <w:r w:rsidRPr="00366545">
        <w:t xml:space="preserve"> </w:t>
      </w:r>
      <w:r w:rsidRPr="00366545">
        <w:rPr>
          <w:sz w:val="24"/>
        </w:rPr>
        <w:t>0215</w:t>
      </w:r>
      <w:r w:rsidRPr="00366545">
        <w:t xml:space="preserve"> </w:t>
      </w:r>
      <w:r w:rsidRPr="00366545">
        <w:rPr>
          <w:sz w:val="24"/>
        </w:rPr>
        <w:t>Tabel</w:t>
      </w:r>
      <w:r w:rsidRPr="00366545">
        <w:t xml:space="preserve"> </w:t>
      </w:r>
      <w:r w:rsidRPr="00366545">
        <w:rPr>
          <w:sz w:val="24"/>
        </w:rPr>
        <w:t>5)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„Tee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kvaliteedinõuded.“</w:t>
      </w:r>
    </w:p>
    <w:p w14:paraId="6583E5B6" w14:textId="77777777" w:rsidR="00DD7598" w:rsidRPr="00366545" w:rsidRDefault="00000000">
      <w:pPr>
        <w:spacing w:after="0"/>
      </w:pPr>
      <w:r w:rsidRPr="00366545">
        <w:rPr>
          <w:sz w:val="24"/>
        </w:rPr>
        <w:t>MTM</w:t>
      </w:r>
      <w:r w:rsidRPr="00366545">
        <w:t xml:space="preserve"> </w:t>
      </w:r>
      <w:r w:rsidRPr="00366545">
        <w:rPr>
          <w:sz w:val="24"/>
        </w:rPr>
        <w:t>23.11.2020.a.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</w:t>
      </w:r>
      <w:r w:rsidRPr="00366545">
        <w:t xml:space="preserve"> </w:t>
      </w:r>
      <w:r w:rsidRPr="00366545">
        <w:rPr>
          <w:sz w:val="24"/>
        </w:rPr>
        <w:t>101,</w:t>
      </w:r>
      <w:r w:rsidRPr="00366545">
        <w:t xml:space="preserve"> </w:t>
      </w:r>
      <w:r w:rsidRPr="00366545">
        <w:rPr>
          <w:sz w:val="24"/>
        </w:rPr>
        <w:t>LISA</w:t>
      </w:r>
      <w:r w:rsidRPr="00366545">
        <w:t xml:space="preserve"> </w:t>
      </w:r>
      <w:r w:rsidRPr="00366545">
        <w:rPr>
          <w:sz w:val="24"/>
        </w:rPr>
        <w:t>10;</w:t>
      </w:r>
      <w:r w:rsidRPr="00366545">
        <w:t xml:space="preserve"> </w:t>
      </w:r>
      <w:r w:rsidRPr="00366545">
        <w:rPr>
          <w:sz w:val="24"/>
        </w:rPr>
        <w:t>POS</w:t>
      </w:r>
      <w:r w:rsidRPr="00366545">
        <w:t xml:space="preserve"> </w:t>
      </w:r>
      <w:r w:rsidRPr="00366545">
        <w:rPr>
          <w:sz w:val="24"/>
        </w:rPr>
        <w:t>4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5</w:t>
      </w:r>
    </w:p>
    <w:p w14:paraId="1010644A" w14:textId="77777777" w:rsidR="00DD7598" w:rsidRPr="00366545" w:rsidRDefault="00000000">
      <w:pPr>
        <w:spacing w:after="0"/>
      </w:pPr>
      <w:r w:rsidRPr="00366545">
        <w:rPr>
          <w:sz w:val="24"/>
        </w:rPr>
        <w:t>Killustikaluse</w:t>
      </w:r>
      <w:r w:rsidRPr="00366545">
        <w:t xml:space="preserve"> </w:t>
      </w:r>
      <w:r w:rsidRPr="00366545">
        <w:rPr>
          <w:sz w:val="24"/>
        </w:rPr>
        <w:t>pinnal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sõidetaval</w:t>
      </w:r>
      <w:r w:rsidRPr="00366545">
        <w:t xml:space="preserve"> </w:t>
      </w:r>
      <w:r w:rsidRPr="00366545">
        <w:rPr>
          <w:sz w:val="24"/>
        </w:rPr>
        <w:t>alal</w:t>
      </w:r>
      <w:r w:rsidRPr="00366545">
        <w:t xml:space="preserve"> </w:t>
      </w:r>
      <w:r w:rsidRPr="00366545">
        <w:rPr>
          <w:sz w:val="24"/>
        </w:rPr>
        <w:t>elastsusmoodul</w:t>
      </w:r>
      <w:r w:rsidRPr="00366545">
        <w:t xml:space="preserve"> </w:t>
      </w:r>
      <w:r w:rsidRPr="00366545">
        <w:rPr>
          <w:sz w:val="24"/>
        </w:rPr>
        <w:t>mõõdetuna</w:t>
      </w:r>
      <w:r w:rsidRPr="00366545">
        <w:t xml:space="preserve"> </w:t>
      </w:r>
      <w:r w:rsidRPr="00366545">
        <w:rPr>
          <w:sz w:val="24"/>
        </w:rPr>
        <w:t>INSPECTOR</w:t>
      </w:r>
      <w:r w:rsidRPr="00366545">
        <w:t xml:space="preserve"> </w:t>
      </w:r>
      <w:r w:rsidRPr="00366545">
        <w:rPr>
          <w:sz w:val="24"/>
        </w:rPr>
        <w:t>või</w:t>
      </w:r>
    </w:p>
    <w:p w14:paraId="5FE4374F" w14:textId="77777777" w:rsidR="00DD7598" w:rsidRPr="00366545" w:rsidRDefault="00000000">
      <w:pPr>
        <w:spacing w:after="0"/>
      </w:pPr>
      <w:r w:rsidRPr="00366545">
        <w:rPr>
          <w:sz w:val="24"/>
        </w:rPr>
        <w:t>LOADMAN</w:t>
      </w:r>
      <w:r w:rsidRPr="00366545">
        <w:t xml:space="preserve"> </w:t>
      </w:r>
      <w:r w:rsidRPr="00366545">
        <w:rPr>
          <w:sz w:val="24"/>
        </w:rPr>
        <w:t>seadmega</w:t>
      </w:r>
      <w:r w:rsidRPr="00366545">
        <w:t xml:space="preserve"> </w:t>
      </w:r>
      <w:r w:rsidRPr="00366545">
        <w:rPr>
          <w:sz w:val="24"/>
        </w:rPr>
        <w:t>olema</w:t>
      </w:r>
      <w:r w:rsidRPr="00366545">
        <w:t xml:space="preserve"> </w:t>
      </w:r>
      <w:r w:rsidRPr="00366545">
        <w:rPr>
          <w:sz w:val="24"/>
        </w:rPr>
        <w:t>vähemalt</w:t>
      </w:r>
      <w:r w:rsidRPr="00366545">
        <w:t xml:space="preserve"> </w:t>
      </w:r>
      <w:r w:rsidRPr="00366545">
        <w:rPr>
          <w:sz w:val="24"/>
        </w:rPr>
        <w:t>170</w:t>
      </w:r>
      <w:r w:rsidRPr="00366545">
        <w:t xml:space="preserve"> </w:t>
      </w:r>
      <w:proofErr w:type="spellStart"/>
      <w:r w:rsidRPr="00366545">
        <w:rPr>
          <w:sz w:val="24"/>
        </w:rPr>
        <w:t>MPa</w:t>
      </w:r>
      <w:proofErr w:type="spellEnd"/>
      <w:r w:rsidRPr="00366545">
        <w:rPr>
          <w:sz w:val="24"/>
        </w:rPr>
        <w:t>,</w:t>
      </w:r>
      <w:r w:rsidRPr="00366545">
        <w:t xml:space="preserve"> </w:t>
      </w:r>
      <w:r w:rsidRPr="00366545">
        <w:rPr>
          <w:sz w:val="24"/>
        </w:rPr>
        <w:t>kõnnitee</w:t>
      </w:r>
      <w:r w:rsidRPr="00366545">
        <w:t xml:space="preserve"> </w:t>
      </w:r>
      <w:r w:rsidRPr="00366545">
        <w:rPr>
          <w:sz w:val="24"/>
        </w:rPr>
        <w:t>kohal</w:t>
      </w:r>
      <w:r w:rsidRPr="00366545">
        <w:t xml:space="preserve"> </w:t>
      </w:r>
      <w:r w:rsidRPr="00366545">
        <w:rPr>
          <w:sz w:val="24"/>
        </w:rPr>
        <w:t>140</w:t>
      </w:r>
      <w:r w:rsidRPr="00366545">
        <w:t xml:space="preserve"> </w:t>
      </w:r>
      <w:proofErr w:type="spellStart"/>
      <w:r w:rsidRPr="00366545">
        <w:rPr>
          <w:sz w:val="24"/>
        </w:rPr>
        <w:t>MPa</w:t>
      </w:r>
      <w:proofErr w:type="spellEnd"/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kaeviku</w:t>
      </w:r>
      <w:r w:rsidRPr="00366545">
        <w:t xml:space="preserve"> </w:t>
      </w:r>
      <w:r w:rsidRPr="00366545">
        <w:rPr>
          <w:sz w:val="24"/>
        </w:rPr>
        <w:t>põhjas</w:t>
      </w:r>
    </w:p>
    <w:p w14:paraId="512AB607" w14:textId="77777777" w:rsidR="00DD7598" w:rsidRPr="00366545" w:rsidRDefault="00000000">
      <w:pPr>
        <w:spacing w:after="0"/>
      </w:pPr>
      <w:r w:rsidRPr="00366545">
        <w:rPr>
          <w:sz w:val="24"/>
        </w:rPr>
        <w:t>120</w:t>
      </w:r>
      <w:r w:rsidRPr="00366545">
        <w:t xml:space="preserve"> </w:t>
      </w:r>
      <w:proofErr w:type="spellStart"/>
      <w:r w:rsidRPr="00366545">
        <w:rPr>
          <w:sz w:val="24"/>
        </w:rPr>
        <w:t>MPa</w:t>
      </w:r>
      <w:proofErr w:type="spellEnd"/>
      <w:r w:rsidRPr="00366545">
        <w:rPr>
          <w:sz w:val="24"/>
        </w:rPr>
        <w:t>.</w:t>
      </w:r>
      <w:r w:rsidRPr="00366545">
        <w:t xml:space="preserve"> </w:t>
      </w:r>
      <w:r w:rsidRPr="00366545">
        <w:rPr>
          <w:sz w:val="24"/>
        </w:rPr>
        <w:t>Teised</w:t>
      </w:r>
      <w:r w:rsidRPr="00366545">
        <w:t xml:space="preserve"> </w:t>
      </w:r>
      <w:r w:rsidRPr="00366545">
        <w:rPr>
          <w:sz w:val="24"/>
        </w:rPr>
        <w:t>kattekonstruktsioonikihid</w:t>
      </w:r>
      <w:r w:rsidRPr="00366545">
        <w:t xml:space="preserve"> </w:t>
      </w:r>
      <w:r w:rsidRPr="00366545">
        <w:rPr>
          <w:sz w:val="24"/>
        </w:rPr>
        <w:t>peavad</w:t>
      </w:r>
      <w:r w:rsidRPr="00366545">
        <w:t xml:space="preserve"> </w:t>
      </w:r>
      <w:r w:rsidRPr="00366545">
        <w:rPr>
          <w:sz w:val="24"/>
        </w:rPr>
        <w:t>vastama</w:t>
      </w:r>
      <w:r w:rsidRPr="00366545">
        <w:t xml:space="preserve"> </w:t>
      </w:r>
      <w:r w:rsidRPr="00366545">
        <w:rPr>
          <w:sz w:val="24"/>
        </w:rPr>
        <w:t>kehtivatele</w:t>
      </w:r>
      <w:r w:rsidRPr="00366545">
        <w:t xml:space="preserve"> </w:t>
      </w:r>
      <w:r w:rsidRPr="00366545">
        <w:rPr>
          <w:sz w:val="24"/>
        </w:rPr>
        <w:t>normidele</w:t>
      </w:r>
      <w:r w:rsidRPr="00366545">
        <w:t xml:space="preserve"> </w:t>
      </w:r>
      <w:r w:rsidRPr="00366545">
        <w:rPr>
          <w:sz w:val="24"/>
        </w:rPr>
        <w:t>ja</w:t>
      </w:r>
    </w:p>
    <w:p w14:paraId="6E960CB2" w14:textId="77777777" w:rsidR="00DD7598" w:rsidRPr="00366545" w:rsidRDefault="00000000">
      <w:pPr>
        <w:spacing w:after="0"/>
      </w:pPr>
      <w:r w:rsidRPr="00366545">
        <w:rPr>
          <w:sz w:val="24"/>
        </w:rPr>
        <w:t>eeskirjadele.</w:t>
      </w:r>
    </w:p>
    <w:p w14:paraId="0D7206EC" w14:textId="77777777" w:rsidR="00DD7598" w:rsidRPr="00366545" w:rsidRDefault="00000000">
      <w:pPr>
        <w:spacing w:after="0"/>
      </w:pPr>
      <w:r w:rsidRPr="00366545">
        <w:rPr>
          <w:b/>
          <w:sz w:val="24"/>
        </w:rPr>
        <w:t>Liikluskorraldus-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ohutusvahendid</w:t>
      </w:r>
    </w:p>
    <w:p w14:paraId="6A8041C1" w14:textId="77777777" w:rsidR="00DD7598" w:rsidRPr="00366545" w:rsidRDefault="00000000">
      <w:pPr>
        <w:spacing w:after="0"/>
      </w:pPr>
      <w:r w:rsidRPr="00366545">
        <w:rPr>
          <w:sz w:val="24"/>
        </w:rPr>
        <w:t>Liikluskorraldus-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ohutusvahendeid</w:t>
      </w:r>
      <w:r w:rsidRPr="00366545">
        <w:t xml:space="preserve"> </w:t>
      </w: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ole.</w:t>
      </w:r>
    </w:p>
    <w:p w14:paraId="556787E4" w14:textId="77777777" w:rsidR="00DD7598" w:rsidRPr="00366545" w:rsidRDefault="00000000">
      <w:pPr>
        <w:spacing w:after="0"/>
      </w:pPr>
      <w:r w:rsidRPr="00366545">
        <w:rPr>
          <w:b/>
          <w:sz w:val="24"/>
        </w:rPr>
        <w:t>Vertikaalplaneerimine</w:t>
      </w:r>
    </w:p>
    <w:p w14:paraId="7FD51C8D" w14:textId="77777777" w:rsidR="00DD7598" w:rsidRPr="00366545" w:rsidRDefault="00000000">
      <w:pPr>
        <w:spacing w:after="0"/>
      </w:pPr>
      <w:r w:rsidRPr="00366545">
        <w:rPr>
          <w:sz w:val="24"/>
        </w:rPr>
        <w:t>Projektis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ettenähtud</w:t>
      </w:r>
      <w:r w:rsidRPr="00366545">
        <w:t xml:space="preserve"> </w:t>
      </w:r>
      <w:r w:rsidRPr="00366545">
        <w:rPr>
          <w:sz w:val="24"/>
        </w:rPr>
        <w:t>sadevesi</w:t>
      </w:r>
      <w:r w:rsidRPr="00366545">
        <w:t xml:space="preserve"> </w:t>
      </w:r>
      <w:proofErr w:type="spellStart"/>
      <w:r w:rsidRPr="00366545">
        <w:rPr>
          <w:sz w:val="24"/>
        </w:rPr>
        <w:t>mahasõidult</w:t>
      </w:r>
      <w:proofErr w:type="spellEnd"/>
      <w:r w:rsidRPr="00366545">
        <w:t xml:space="preserve"> </w:t>
      </w:r>
      <w:r w:rsidRPr="00366545">
        <w:rPr>
          <w:sz w:val="24"/>
        </w:rPr>
        <w:t>juhtida</w:t>
      </w:r>
      <w:r w:rsidRPr="00366545">
        <w:t xml:space="preserve"> </w:t>
      </w:r>
      <w:r w:rsidRPr="00366545">
        <w:rPr>
          <w:sz w:val="24"/>
        </w:rPr>
        <w:t>piki-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proofErr w:type="spellStart"/>
      <w:r w:rsidRPr="00366545">
        <w:rPr>
          <w:sz w:val="24"/>
        </w:rPr>
        <w:t>põikikalletega</w:t>
      </w:r>
      <w:proofErr w:type="spellEnd"/>
      <w:r w:rsidRPr="00366545">
        <w:t xml:space="preserve"> </w:t>
      </w:r>
      <w:r w:rsidRPr="00366545">
        <w:rPr>
          <w:sz w:val="24"/>
        </w:rPr>
        <w:t>sama</w:t>
      </w:r>
      <w:r w:rsidRPr="00366545">
        <w:t xml:space="preserve"> </w:t>
      </w:r>
      <w:r w:rsidRPr="00366545">
        <w:rPr>
          <w:sz w:val="24"/>
        </w:rPr>
        <w:t>kinnistu</w:t>
      </w:r>
    </w:p>
    <w:p w14:paraId="2DB54E8D" w14:textId="2E564756" w:rsidR="00DD7598" w:rsidRPr="00366545" w:rsidRDefault="00000000">
      <w:pPr>
        <w:spacing w:after="0"/>
      </w:pPr>
      <w:r w:rsidRPr="00366545">
        <w:rPr>
          <w:sz w:val="24"/>
        </w:rPr>
        <w:t>haljasalale.</w:t>
      </w:r>
      <w:r w:rsidRPr="00366545">
        <w:t xml:space="preserve"> </w:t>
      </w:r>
      <w:proofErr w:type="spellStart"/>
      <w:r w:rsidRPr="00366545">
        <w:rPr>
          <w:sz w:val="24"/>
        </w:rPr>
        <w:t>Mahasõidu</w:t>
      </w:r>
      <w:proofErr w:type="spellEnd"/>
      <w:r w:rsidRPr="00366545">
        <w:t xml:space="preserve"> </w:t>
      </w:r>
      <w:proofErr w:type="spellStart"/>
      <w:r w:rsidRPr="00366545">
        <w:rPr>
          <w:sz w:val="24"/>
        </w:rPr>
        <w:t>pikikalle</w:t>
      </w:r>
      <w:proofErr w:type="spellEnd"/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2,5%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languga</w:t>
      </w:r>
      <w:r w:rsidRPr="00366545">
        <w:t xml:space="preserve"> </w:t>
      </w:r>
      <w:r w:rsidRPr="00366545">
        <w:rPr>
          <w:sz w:val="24"/>
        </w:rPr>
        <w:t>kinnistu</w:t>
      </w:r>
      <w:r w:rsidRPr="00366545">
        <w:t xml:space="preserve"> </w:t>
      </w:r>
      <w:r w:rsidRPr="00366545">
        <w:rPr>
          <w:sz w:val="24"/>
        </w:rPr>
        <w:t>suunas.</w:t>
      </w:r>
    </w:p>
    <w:p w14:paraId="1F933E7B" w14:textId="77777777" w:rsidR="00DD7598" w:rsidRPr="00366545" w:rsidRDefault="00000000">
      <w:pPr>
        <w:spacing w:after="0"/>
      </w:pPr>
      <w:r w:rsidRPr="00366545">
        <w:rPr>
          <w:sz w:val="24"/>
        </w:rPr>
        <w:t>Katendite</w:t>
      </w:r>
      <w:r w:rsidRPr="00366545">
        <w:t xml:space="preserve"> </w:t>
      </w:r>
      <w:r w:rsidRPr="00366545">
        <w:rPr>
          <w:sz w:val="24"/>
        </w:rPr>
        <w:t>taastamisel</w:t>
      </w:r>
      <w:r w:rsidRPr="00366545">
        <w:t xml:space="preserve"> </w:t>
      </w:r>
      <w:r w:rsidRPr="00366545">
        <w:rPr>
          <w:sz w:val="24"/>
        </w:rPr>
        <w:t>lähtuda</w:t>
      </w:r>
      <w:r w:rsidRPr="00366545">
        <w:t xml:space="preserve"> </w:t>
      </w:r>
      <w:r w:rsidRPr="00366545">
        <w:rPr>
          <w:sz w:val="24"/>
        </w:rPr>
        <w:t>olemasolevast</w:t>
      </w:r>
      <w:r w:rsidRPr="00366545">
        <w:t xml:space="preserve"> </w:t>
      </w:r>
      <w:r w:rsidRPr="00366545">
        <w:rPr>
          <w:sz w:val="24"/>
        </w:rPr>
        <w:t>olukorrast.</w:t>
      </w:r>
      <w:r w:rsidRPr="00366545">
        <w:t xml:space="preserve"> </w:t>
      </w:r>
      <w:r w:rsidRPr="00366545">
        <w:rPr>
          <w:sz w:val="24"/>
        </w:rPr>
        <w:t>Projekteeritud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proofErr w:type="spellStart"/>
      <w:r w:rsidRPr="00366545">
        <w:rPr>
          <w:sz w:val="24"/>
        </w:rPr>
        <w:t>ol</w:t>
      </w:r>
      <w:proofErr w:type="spellEnd"/>
      <w:r w:rsidRPr="00366545">
        <w:rPr>
          <w:sz w:val="24"/>
        </w:rPr>
        <w:t>.</w:t>
      </w:r>
      <w:r w:rsidRPr="00366545">
        <w:t xml:space="preserve"> </w:t>
      </w:r>
      <w:r w:rsidRPr="00366545">
        <w:rPr>
          <w:sz w:val="24"/>
        </w:rPr>
        <w:t>Olevad</w:t>
      </w:r>
      <w:r w:rsidRPr="00366545">
        <w:t xml:space="preserve"> </w:t>
      </w:r>
      <w:r w:rsidRPr="00366545">
        <w:rPr>
          <w:sz w:val="24"/>
        </w:rPr>
        <w:t>katendid</w:t>
      </w:r>
    </w:p>
    <w:p w14:paraId="6ED0C48E" w14:textId="77777777" w:rsidR="00DD7598" w:rsidRPr="00366545" w:rsidRDefault="00000000">
      <w:pPr>
        <w:spacing w:after="0"/>
      </w:pPr>
      <w:r w:rsidRPr="00366545">
        <w:rPr>
          <w:sz w:val="24"/>
        </w:rPr>
        <w:t>tulevad</w:t>
      </w:r>
      <w:r w:rsidRPr="00366545">
        <w:t xml:space="preserve"> </w:t>
      </w:r>
      <w:r w:rsidRPr="00366545">
        <w:rPr>
          <w:sz w:val="24"/>
        </w:rPr>
        <w:t>kõrguslikult</w:t>
      </w:r>
      <w:r w:rsidRPr="00366545">
        <w:t xml:space="preserve"> </w:t>
      </w:r>
      <w:r w:rsidRPr="00366545">
        <w:rPr>
          <w:sz w:val="24"/>
        </w:rPr>
        <w:t>omavahel</w:t>
      </w:r>
      <w:r w:rsidRPr="00366545">
        <w:t xml:space="preserve"> </w:t>
      </w:r>
      <w:r w:rsidRPr="00366545">
        <w:rPr>
          <w:sz w:val="24"/>
        </w:rPr>
        <w:t>sujuvalt</w:t>
      </w:r>
      <w:r w:rsidRPr="00366545">
        <w:t xml:space="preserve"> </w:t>
      </w:r>
      <w:r w:rsidRPr="00366545">
        <w:rPr>
          <w:sz w:val="24"/>
        </w:rPr>
        <w:t>kokku</w:t>
      </w:r>
      <w:r w:rsidRPr="00366545">
        <w:t xml:space="preserve"> </w:t>
      </w:r>
      <w:r w:rsidRPr="00366545">
        <w:rPr>
          <w:sz w:val="24"/>
        </w:rPr>
        <w:t>viia.</w:t>
      </w:r>
    </w:p>
    <w:p w14:paraId="5A116D8D" w14:textId="77777777" w:rsidR="00DD7598" w:rsidRPr="00366545" w:rsidRDefault="00000000">
      <w:pPr>
        <w:spacing w:after="0"/>
      </w:pPr>
      <w:r w:rsidRPr="00366545">
        <w:rPr>
          <w:sz w:val="24"/>
        </w:rPr>
        <w:t>Vajadusel</w:t>
      </w:r>
      <w:r w:rsidRPr="00366545">
        <w:t xml:space="preserve"> </w:t>
      </w:r>
      <w:r w:rsidRPr="00366545">
        <w:rPr>
          <w:sz w:val="24"/>
        </w:rPr>
        <w:t>kõik</w:t>
      </w:r>
      <w:r w:rsidRPr="00366545">
        <w:t xml:space="preserve"> </w:t>
      </w:r>
      <w:r w:rsidRPr="00366545">
        <w:rPr>
          <w:sz w:val="24"/>
        </w:rPr>
        <w:t>olemasolevad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projekteeritud</w:t>
      </w:r>
      <w:r w:rsidRPr="00366545">
        <w:t xml:space="preserve"> </w:t>
      </w:r>
      <w:r w:rsidRPr="00366545">
        <w:rPr>
          <w:sz w:val="24"/>
        </w:rPr>
        <w:t>kaevuluugid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proofErr w:type="spellStart"/>
      <w:r w:rsidRPr="00366545">
        <w:rPr>
          <w:sz w:val="24"/>
        </w:rPr>
        <w:t>kaped</w:t>
      </w:r>
      <w:proofErr w:type="spellEnd"/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tõsta</w:t>
      </w:r>
      <w:r w:rsidRPr="00366545">
        <w:t xml:space="preserve"> </w:t>
      </w:r>
      <w:r w:rsidRPr="00366545">
        <w:rPr>
          <w:sz w:val="24"/>
        </w:rPr>
        <w:t>projekteeritud</w:t>
      </w:r>
    </w:p>
    <w:p w14:paraId="69A49EB3" w14:textId="77777777" w:rsidR="00DD7598" w:rsidRPr="00366545" w:rsidRDefault="00000000">
      <w:pPr>
        <w:spacing w:after="0"/>
      </w:pPr>
      <w:r w:rsidRPr="00366545">
        <w:rPr>
          <w:sz w:val="24"/>
        </w:rPr>
        <w:t>pinnakõrguste</w:t>
      </w:r>
      <w:r w:rsidRPr="00366545">
        <w:t xml:space="preserve"> </w:t>
      </w:r>
      <w:r w:rsidRPr="00366545">
        <w:rPr>
          <w:sz w:val="24"/>
        </w:rPr>
        <w:t>tasemele.</w:t>
      </w:r>
      <w:r w:rsidRPr="00366545">
        <w:t xml:space="preserve"> </w:t>
      </w:r>
      <w:r w:rsidRPr="00366545">
        <w:rPr>
          <w:sz w:val="24"/>
        </w:rPr>
        <w:t>Parkla</w:t>
      </w:r>
      <w:r w:rsidRPr="00366545">
        <w:t xml:space="preserve"> </w:t>
      </w:r>
      <w:r w:rsidRPr="00366545">
        <w:rPr>
          <w:sz w:val="24"/>
        </w:rPr>
        <w:t>laienduse</w:t>
      </w:r>
      <w:r w:rsidRPr="00366545">
        <w:t xml:space="preserve"> </w:t>
      </w:r>
      <w:r w:rsidRPr="00366545">
        <w:rPr>
          <w:sz w:val="24"/>
        </w:rPr>
        <w:t>rajamisel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tagada</w:t>
      </w:r>
      <w:r w:rsidRPr="00366545">
        <w:t xml:space="preserve"> </w:t>
      </w:r>
      <w:r w:rsidRPr="00366545">
        <w:rPr>
          <w:sz w:val="24"/>
        </w:rPr>
        <w:t>kõikide</w:t>
      </w:r>
      <w:r w:rsidRPr="00366545">
        <w:t xml:space="preserve"> </w:t>
      </w:r>
      <w:r w:rsidRPr="00366545">
        <w:rPr>
          <w:sz w:val="24"/>
        </w:rPr>
        <w:t>kommunikatsioonide</w:t>
      </w:r>
    </w:p>
    <w:p w14:paraId="6B69291E" w14:textId="77777777" w:rsidR="00DD7598" w:rsidRPr="00366545" w:rsidRDefault="00000000">
      <w:pPr>
        <w:spacing w:after="0"/>
      </w:pPr>
      <w:r w:rsidRPr="00366545">
        <w:rPr>
          <w:sz w:val="24"/>
        </w:rPr>
        <w:t>rikkumatus</w:t>
      </w:r>
      <w:r w:rsidRPr="00366545">
        <w:t xml:space="preserve"> </w:t>
      </w:r>
      <w:r w:rsidRPr="00366545">
        <w:rPr>
          <w:sz w:val="24"/>
        </w:rPr>
        <w:t>nii</w:t>
      </w:r>
      <w:r w:rsidRPr="00366545">
        <w:t xml:space="preserve"> </w:t>
      </w:r>
      <w:r w:rsidRPr="00366545">
        <w:rPr>
          <w:sz w:val="24"/>
        </w:rPr>
        <w:t>ehitamise</w:t>
      </w:r>
      <w:r w:rsidRPr="00366545">
        <w:t xml:space="preserve"> </w:t>
      </w:r>
      <w:r w:rsidRPr="00366545">
        <w:rPr>
          <w:sz w:val="24"/>
        </w:rPr>
        <w:t>ajal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ka</w:t>
      </w:r>
      <w:r w:rsidRPr="00366545">
        <w:t xml:space="preserve"> </w:t>
      </w:r>
      <w:r w:rsidRPr="00366545">
        <w:rPr>
          <w:sz w:val="24"/>
        </w:rPr>
        <w:t>hilisemal</w:t>
      </w:r>
      <w:r w:rsidRPr="00366545">
        <w:t xml:space="preserve"> </w:t>
      </w:r>
      <w:r w:rsidRPr="00366545">
        <w:rPr>
          <w:sz w:val="24"/>
        </w:rPr>
        <w:t>ekspluateerimisel.</w:t>
      </w:r>
    </w:p>
    <w:p w14:paraId="3C5B59E9" w14:textId="77777777" w:rsidR="00DD7598" w:rsidRPr="00366545" w:rsidRDefault="00000000">
      <w:pPr>
        <w:spacing w:after="0"/>
      </w:pPr>
      <w:r w:rsidRPr="00366545">
        <w:rPr>
          <w:b/>
          <w:sz w:val="24"/>
        </w:rPr>
        <w:t>Tehnovõrgud</w:t>
      </w:r>
    </w:p>
    <w:p w14:paraId="17951CC8" w14:textId="77777777" w:rsidR="00DD7598" w:rsidRPr="00366545" w:rsidRDefault="00000000">
      <w:pPr>
        <w:spacing w:after="0"/>
      </w:pPr>
      <w:r w:rsidRPr="00366545">
        <w:rPr>
          <w:sz w:val="24"/>
        </w:rPr>
        <w:t>Kaevetööde</w:t>
      </w:r>
      <w:r w:rsidRPr="00366545">
        <w:t xml:space="preserve"> </w:t>
      </w:r>
      <w:r w:rsidRPr="00366545">
        <w:rPr>
          <w:sz w:val="24"/>
        </w:rPr>
        <w:t>tsoonis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mitmeid</w:t>
      </w:r>
      <w:r w:rsidRPr="00366545">
        <w:t xml:space="preserve"> </w:t>
      </w:r>
      <w:r w:rsidRPr="00366545">
        <w:rPr>
          <w:sz w:val="24"/>
        </w:rPr>
        <w:t>olemasolevaid</w:t>
      </w:r>
      <w:r w:rsidRPr="00366545">
        <w:t xml:space="preserve"> </w:t>
      </w:r>
      <w:r w:rsidRPr="00366545">
        <w:rPr>
          <w:sz w:val="24"/>
        </w:rPr>
        <w:t>tehnovõrke.</w:t>
      </w:r>
    </w:p>
    <w:p w14:paraId="4E7DF607" w14:textId="77777777" w:rsidR="00DD7598" w:rsidRPr="00366545" w:rsidRDefault="00000000">
      <w:pPr>
        <w:spacing w:after="0"/>
      </w:pPr>
      <w:r w:rsidRPr="00366545">
        <w:rPr>
          <w:sz w:val="24"/>
        </w:rPr>
        <w:t>Ehitusel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jälgida,</w:t>
      </w:r>
      <w:r w:rsidRPr="00366545">
        <w:t xml:space="preserve"> </w:t>
      </w:r>
      <w:r w:rsidRPr="00366545">
        <w:rPr>
          <w:sz w:val="24"/>
        </w:rPr>
        <w:t>et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vigastataks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muul</w:t>
      </w:r>
      <w:r w:rsidRPr="00366545">
        <w:t xml:space="preserve"> </w:t>
      </w:r>
      <w:r w:rsidRPr="00366545">
        <w:rPr>
          <w:sz w:val="24"/>
        </w:rPr>
        <w:t>moel</w:t>
      </w:r>
      <w:r w:rsidRPr="00366545">
        <w:t xml:space="preserve"> </w:t>
      </w:r>
      <w:r w:rsidRPr="00366545">
        <w:rPr>
          <w:sz w:val="24"/>
        </w:rPr>
        <w:t>kahjustataks</w:t>
      </w:r>
      <w:r w:rsidRPr="00366545">
        <w:t xml:space="preserve"> </w:t>
      </w:r>
      <w:r w:rsidRPr="00366545">
        <w:rPr>
          <w:sz w:val="24"/>
        </w:rPr>
        <w:t>olemasolevaid</w:t>
      </w:r>
      <w:r w:rsidRPr="00366545">
        <w:t xml:space="preserve"> </w:t>
      </w:r>
      <w:r w:rsidRPr="00366545">
        <w:rPr>
          <w:sz w:val="24"/>
        </w:rPr>
        <w:t>maa-aluseid</w:t>
      </w:r>
    </w:p>
    <w:p w14:paraId="51544E6C" w14:textId="77777777" w:rsidR="00DD7598" w:rsidRPr="00366545" w:rsidRDefault="00000000">
      <w:pPr>
        <w:spacing w:after="0"/>
      </w:pPr>
      <w:r w:rsidRPr="00366545">
        <w:rPr>
          <w:sz w:val="24"/>
        </w:rPr>
        <w:t>kommunikatsioone.</w:t>
      </w:r>
      <w:r w:rsidRPr="00366545">
        <w:t xml:space="preserve"> </w:t>
      </w:r>
      <w:r w:rsidRPr="00366545">
        <w:rPr>
          <w:sz w:val="24"/>
        </w:rPr>
        <w:t>Vajadusel</w:t>
      </w:r>
      <w:r w:rsidRPr="00366545">
        <w:t xml:space="preserve"> </w:t>
      </w:r>
      <w:r w:rsidRPr="00366545">
        <w:rPr>
          <w:sz w:val="24"/>
        </w:rPr>
        <w:t>täita</w:t>
      </w:r>
      <w:r w:rsidRPr="00366545">
        <w:t xml:space="preserve"> </w:t>
      </w:r>
      <w:r w:rsidRPr="00366545">
        <w:rPr>
          <w:sz w:val="24"/>
        </w:rPr>
        <w:t>tehnovõrkude</w:t>
      </w:r>
      <w:r w:rsidRPr="00366545">
        <w:t xml:space="preserve"> </w:t>
      </w:r>
      <w:r w:rsidRPr="00366545">
        <w:rPr>
          <w:sz w:val="24"/>
        </w:rPr>
        <w:t>valdajate</w:t>
      </w:r>
      <w:r w:rsidRPr="00366545">
        <w:t xml:space="preserve"> </w:t>
      </w:r>
      <w:r w:rsidRPr="00366545">
        <w:rPr>
          <w:sz w:val="24"/>
        </w:rPr>
        <w:t>kooskõlastuste</w:t>
      </w:r>
      <w:r w:rsidRPr="00366545">
        <w:t xml:space="preserve"> </w:t>
      </w:r>
      <w:r w:rsidRPr="00366545">
        <w:rPr>
          <w:sz w:val="24"/>
        </w:rPr>
        <w:t>tingimused.</w:t>
      </w:r>
    </w:p>
    <w:p w14:paraId="2A5163F2" w14:textId="77777777" w:rsidR="00DD7598" w:rsidRPr="00366545" w:rsidRDefault="00000000">
      <w:pPr>
        <w:spacing w:after="0"/>
      </w:pPr>
      <w:r w:rsidRPr="00366545">
        <w:rPr>
          <w:b/>
          <w:sz w:val="24"/>
        </w:rPr>
        <w:t>Elekter</w:t>
      </w:r>
    </w:p>
    <w:p w14:paraId="0F74052C" w14:textId="77777777" w:rsidR="00DD7598" w:rsidRPr="00366545" w:rsidRDefault="00000000">
      <w:pPr>
        <w:spacing w:after="0"/>
      </w:pPr>
      <w:r w:rsidRPr="00366545">
        <w:rPr>
          <w:sz w:val="24"/>
        </w:rPr>
        <w:t>Täita</w:t>
      </w:r>
      <w:r w:rsidRPr="00366545">
        <w:t xml:space="preserve"> </w:t>
      </w:r>
      <w:r w:rsidRPr="00366545">
        <w:rPr>
          <w:sz w:val="24"/>
        </w:rPr>
        <w:t>Elektrilevi</w:t>
      </w:r>
      <w:r w:rsidRPr="00366545">
        <w:t xml:space="preserve"> </w:t>
      </w:r>
      <w:r w:rsidRPr="00366545">
        <w:rPr>
          <w:sz w:val="24"/>
        </w:rPr>
        <w:t>OÜ</w:t>
      </w:r>
      <w:r w:rsidRPr="00366545">
        <w:t xml:space="preserve"> </w:t>
      </w:r>
      <w:r w:rsidRPr="00366545">
        <w:rPr>
          <w:sz w:val="24"/>
        </w:rPr>
        <w:t>kooskõlastuse</w:t>
      </w:r>
      <w:r w:rsidRPr="00366545">
        <w:t xml:space="preserve"> </w:t>
      </w:r>
      <w:r w:rsidRPr="00366545">
        <w:rPr>
          <w:sz w:val="24"/>
        </w:rPr>
        <w:t>tingimused.</w:t>
      </w:r>
    </w:p>
    <w:p w14:paraId="70F71CAF" w14:textId="77777777" w:rsidR="00DD7598" w:rsidRPr="00366545" w:rsidRDefault="00000000">
      <w:pPr>
        <w:spacing w:after="0"/>
      </w:pPr>
      <w:r w:rsidRPr="00366545">
        <w:rPr>
          <w:b/>
          <w:sz w:val="24"/>
        </w:rPr>
        <w:t>Vesi,</w:t>
      </w:r>
      <w:r w:rsidRPr="00366545">
        <w:t xml:space="preserve"> </w:t>
      </w:r>
      <w:r w:rsidRPr="00366545">
        <w:rPr>
          <w:b/>
          <w:sz w:val="24"/>
        </w:rPr>
        <w:t>kanalisatsioon,</w:t>
      </w:r>
      <w:r w:rsidRPr="00366545">
        <w:t xml:space="preserve"> </w:t>
      </w:r>
      <w:r w:rsidRPr="00366545">
        <w:rPr>
          <w:b/>
          <w:sz w:val="24"/>
        </w:rPr>
        <w:t>sadeveekanalisatsioon</w:t>
      </w:r>
    </w:p>
    <w:p w14:paraId="2066CA63" w14:textId="63716B36" w:rsidR="00DD7598" w:rsidRPr="00366545" w:rsidRDefault="00000000" w:rsidP="00C85A18">
      <w:pPr>
        <w:spacing w:after="0"/>
      </w:pPr>
      <w:r w:rsidRPr="00366545">
        <w:rPr>
          <w:sz w:val="24"/>
        </w:rPr>
        <w:t>Täita</w:t>
      </w:r>
      <w:r w:rsidRPr="00366545">
        <w:t xml:space="preserve"> </w:t>
      </w:r>
      <w:r w:rsidRPr="00366545">
        <w:rPr>
          <w:sz w:val="24"/>
        </w:rPr>
        <w:t>võrguvaldaja</w:t>
      </w:r>
      <w:r w:rsidRPr="00366545">
        <w:t xml:space="preserve"> </w:t>
      </w:r>
      <w:r w:rsidRPr="00366545">
        <w:rPr>
          <w:sz w:val="24"/>
        </w:rPr>
        <w:t>kooskõlastuse</w:t>
      </w:r>
      <w:r w:rsidRPr="00366545">
        <w:t xml:space="preserve"> </w:t>
      </w:r>
      <w:r w:rsidRPr="00366545">
        <w:rPr>
          <w:sz w:val="24"/>
        </w:rPr>
        <w:t>tingimused.</w:t>
      </w:r>
    </w:p>
    <w:p w14:paraId="1DE25CA5" w14:textId="77777777" w:rsidR="00DD7598" w:rsidRPr="00366545" w:rsidRDefault="00000000">
      <w:pPr>
        <w:spacing w:after="0"/>
      </w:pPr>
      <w:r w:rsidRPr="00366545">
        <w:rPr>
          <w:b/>
          <w:sz w:val="24"/>
        </w:rPr>
        <w:t>Haljastus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heakord</w:t>
      </w:r>
    </w:p>
    <w:p w14:paraId="1008EA34" w14:textId="77777777" w:rsidR="00DD7598" w:rsidRPr="00366545" w:rsidRDefault="00000000">
      <w:pPr>
        <w:spacing w:after="0"/>
      </w:pPr>
      <w:r w:rsidRPr="00366545">
        <w:rPr>
          <w:sz w:val="24"/>
        </w:rPr>
        <w:t>Dendroloogia</w:t>
      </w:r>
      <w:r w:rsidRPr="00366545">
        <w:t xml:space="preserve"> </w:t>
      </w:r>
      <w:r w:rsidRPr="00366545">
        <w:rPr>
          <w:sz w:val="24"/>
        </w:rPr>
        <w:t>hinnangu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koostanud</w:t>
      </w:r>
      <w:r w:rsidRPr="00366545">
        <w:t xml:space="preserve"> </w:t>
      </w:r>
      <w:proofErr w:type="spellStart"/>
      <w:r w:rsidRPr="00366545">
        <w:rPr>
          <w:sz w:val="24"/>
        </w:rPr>
        <w:t>Dendro</w:t>
      </w:r>
      <w:proofErr w:type="spellEnd"/>
      <w:r w:rsidRPr="00366545">
        <w:t xml:space="preserve"> </w:t>
      </w:r>
      <w:r w:rsidRPr="00366545">
        <w:rPr>
          <w:sz w:val="24"/>
        </w:rPr>
        <w:t>SJ</w:t>
      </w:r>
      <w:r w:rsidRPr="00366545">
        <w:t xml:space="preserve"> </w:t>
      </w:r>
      <w:r w:rsidRPr="00366545">
        <w:rPr>
          <w:sz w:val="24"/>
        </w:rPr>
        <w:t>OÜ.</w:t>
      </w:r>
    </w:p>
    <w:p w14:paraId="410D9293" w14:textId="77777777" w:rsidR="00DD7598" w:rsidRPr="00366545" w:rsidRDefault="00000000">
      <w:pPr>
        <w:spacing w:after="0"/>
      </w:pPr>
      <w:r w:rsidRPr="00366545">
        <w:rPr>
          <w:sz w:val="24"/>
        </w:rPr>
        <w:t>Ette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nähtud</w:t>
      </w:r>
      <w:r w:rsidRPr="00366545">
        <w:t xml:space="preserve"> </w:t>
      </w:r>
      <w:r w:rsidRPr="00366545">
        <w:rPr>
          <w:sz w:val="24"/>
        </w:rPr>
        <w:t>ühe</w:t>
      </w:r>
      <w:r w:rsidRPr="00366545">
        <w:t xml:space="preserve"> </w:t>
      </w:r>
      <w:r w:rsidRPr="00366545">
        <w:rPr>
          <w:sz w:val="24"/>
        </w:rPr>
        <w:t>puu</w:t>
      </w:r>
      <w:r w:rsidRPr="00366545">
        <w:t xml:space="preserve"> </w:t>
      </w:r>
      <w:r w:rsidRPr="00366545">
        <w:rPr>
          <w:sz w:val="24"/>
        </w:rPr>
        <w:t>likvideerimine-</w:t>
      </w:r>
      <w:r w:rsidRPr="00366545">
        <w:t xml:space="preserve"> </w:t>
      </w:r>
      <w:r w:rsidRPr="00366545">
        <w:rPr>
          <w:sz w:val="24"/>
        </w:rPr>
        <w:t>vastavalt</w:t>
      </w:r>
      <w:r w:rsidRPr="00366545">
        <w:t xml:space="preserve"> </w:t>
      </w:r>
      <w:proofErr w:type="spellStart"/>
      <w:r w:rsidRPr="00366545">
        <w:rPr>
          <w:sz w:val="24"/>
        </w:rPr>
        <w:t>dendrohinnangule</w:t>
      </w:r>
      <w:proofErr w:type="spellEnd"/>
      <w:r w:rsidRPr="00366545">
        <w:t xml:space="preserve"> </w:t>
      </w:r>
      <w:r w:rsidRPr="00366545">
        <w:rPr>
          <w:sz w:val="24"/>
        </w:rPr>
        <w:t>puu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3.</w:t>
      </w:r>
      <w:r w:rsidRPr="00366545">
        <w:t xml:space="preserve"> </w:t>
      </w:r>
      <w:r w:rsidRPr="00366545">
        <w:rPr>
          <w:sz w:val="24"/>
        </w:rPr>
        <w:t>Kuna</w:t>
      </w:r>
      <w:r w:rsidRPr="00366545">
        <w:t xml:space="preserve"> </w:t>
      </w:r>
      <w:r w:rsidRPr="00366545">
        <w:rPr>
          <w:sz w:val="24"/>
        </w:rPr>
        <w:t>vastavalt</w:t>
      </w:r>
    </w:p>
    <w:p w14:paraId="40BCE865" w14:textId="77777777" w:rsidR="00DD7598" w:rsidRPr="00366545" w:rsidRDefault="00000000">
      <w:pPr>
        <w:spacing w:after="0"/>
      </w:pPr>
      <w:proofErr w:type="spellStart"/>
      <w:r w:rsidRPr="00366545">
        <w:rPr>
          <w:sz w:val="24"/>
        </w:rPr>
        <w:t>dendrohinnangule</w:t>
      </w:r>
      <w:proofErr w:type="spellEnd"/>
      <w:r w:rsidRPr="00366545">
        <w:t xml:space="preserve"> </w:t>
      </w:r>
      <w:r w:rsidRPr="00366545">
        <w:rPr>
          <w:sz w:val="24"/>
        </w:rPr>
        <w:t>puu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3</w:t>
      </w:r>
      <w:r w:rsidRPr="00366545">
        <w:t xml:space="preserve"> </w:t>
      </w:r>
      <w:r w:rsidRPr="00366545">
        <w:rPr>
          <w:sz w:val="24"/>
        </w:rPr>
        <w:t>kuulub</w:t>
      </w:r>
      <w:r w:rsidRPr="00366545">
        <w:t xml:space="preserve"> </w:t>
      </w:r>
      <w:r w:rsidRPr="00366545">
        <w:rPr>
          <w:sz w:val="24"/>
        </w:rPr>
        <w:t>V</w:t>
      </w:r>
      <w:r w:rsidRPr="00366545">
        <w:t xml:space="preserve"> </w:t>
      </w:r>
      <w:r w:rsidRPr="00366545">
        <w:rPr>
          <w:sz w:val="24"/>
        </w:rPr>
        <w:t>väärtusklassi</w:t>
      </w:r>
      <w:r w:rsidRPr="00366545">
        <w:t xml:space="preserve"> </w:t>
      </w:r>
      <w:r w:rsidRPr="00366545">
        <w:rPr>
          <w:sz w:val="24"/>
        </w:rPr>
        <w:t>siis</w:t>
      </w:r>
      <w:r w:rsidRPr="00366545">
        <w:t xml:space="preserve"> </w:t>
      </w:r>
      <w:r w:rsidRPr="00366545">
        <w:rPr>
          <w:sz w:val="24"/>
        </w:rPr>
        <w:t>tagasiistutuse</w:t>
      </w:r>
      <w:r w:rsidRPr="00366545">
        <w:t xml:space="preserve"> </w:t>
      </w:r>
      <w:r w:rsidRPr="00366545">
        <w:rPr>
          <w:sz w:val="24"/>
        </w:rPr>
        <w:t>arvutust</w:t>
      </w:r>
      <w:r w:rsidRPr="00366545">
        <w:t xml:space="preserve"> </w:t>
      </w:r>
      <w:r w:rsidRPr="00366545">
        <w:rPr>
          <w:sz w:val="24"/>
        </w:rPr>
        <w:t>sellele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arvutata.</w:t>
      </w:r>
    </w:p>
    <w:p w14:paraId="2A2C401C" w14:textId="77777777" w:rsidR="00DD7598" w:rsidRPr="00366545" w:rsidRDefault="00000000">
      <w:pPr>
        <w:spacing w:after="0"/>
      </w:pPr>
      <w:r w:rsidRPr="00366545">
        <w:rPr>
          <w:sz w:val="24"/>
        </w:rPr>
        <w:t>Kõnealusele</w:t>
      </w:r>
      <w:r w:rsidRPr="00366545">
        <w:t xml:space="preserve"> </w:t>
      </w:r>
      <w:r w:rsidRPr="00366545">
        <w:rPr>
          <w:sz w:val="24"/>
        </w:rPr>
        <w:t>puule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käesolevaks</w:t>
      </w:r>
      <w:r w:rsidRPr="00366545">
        <w:t xml:space="preserve"> </w:t>
      </w:r>
      <w:r w:rsidRPr="00366545">
        <w:rPr>
          <w:sz w:val="24"/>
        </w:rPr>
        <w:t>hetkeks</w:t>
      </w:r>
      <w:r w:rsidRPr="00366545">
        <w:t xml:space="preserve"> </w:t>
      </w:r>
      <w:r w:rsidRPr="00366545">
        <w:rPr>
          <w:sz w:val="24"/>
        </w:rPr>
        <w:t>väljastatud</w:t>
      </w:r>
      <w:r w:rsidRPr="00366545">
        <w:t xml:space="preserve"> </w:t>
      </w:r>
      <w:r w:rsidRPr="00366545">
        <w:rPr>
          <w:sz w:val="24"/>
        </w:rPr>
        <w:t>raieluba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53716.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598" w:rsidRPr="00366545" w14:paraId="006C5C1C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4EB4" w14:textId="77777777" w:rsidR="00DD7598" w:rsidRPr="00366545" w:rsidRDefault="00000000">
            <w:r w:rsidRPr="00366545">
              <w:t>Peale kaevetöötrassi tagasitäitmist/tihendamist ja katendi rajamist kaetakse</w:t>
            </w:r>
          </w:p>
        </w:tc>
      </w:tr>
      <w:tr w:rsidR="00DD7598" w:rsidRPr="00366545" w14:paraId="6BFF16B3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65671" w14:textId="77777777" w:rsidR="00DD7598" w:rsidRPr="00366545" w:rsidRDefault="00000000">
            <w:r w:rsidRPr="00366545">
              <w:t xml:space="preserve">taastatav/projekteeritav </w:t>
            </w:r>
            <w:proofErr w:type="spellStart"/>
            <w:r w:rsidRPr="00366545">
              <w:t>muru-ala</w:t>
            </w:r>
            <w:proofErr w:type="spellEnd"/>
            <w:r w:rsidRPr="00366545">
              <w:t xml:space="preserve"> vähemalt 10 cm paksuse sõelutud uue huumusmulla kihiga,</w:t>
            </w:r>
          </w:p>
        </w:tc>
      </w:tr>
      <w:tr w:rsidR="00DD7598" w:rsidRPr="00366545" w14:paraId="67045D2E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6BAAD" w14:textId="77777777" w:rsidR="00DD7598" w:rsidRPr="00366545" w:rsidRDefault="00000000">
            <w:r w:rsidRPr="00366545">
              <w:t xml:space="preserve">külvatakse muruseeme ning rullitakse vastavalt asendiplaanil </w:t>
            </w:r>
            <w:proofErr w:type="spellStart"/>
            <w:r w:rsidRPr="00366545">
              <w:t>nöidatud</w:t>
            </w:r>
            <w:proofErr w:type="spellEnd"/>
            <w:r w:rsidRPr="00366545">
              <w:t xml:space="preserve"> mahus. Võib kasutada ka</w:t>
            </w:r>
          </w:p>
        </w:tc>
      </w:tr>
      <w:tr w:rsidR="00DD7598" w:rsidRPr="00366545" w14:paraId="6188F080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7A1DA" w14:textId="77777777" w:rsidR="00DD7598" w:rsidRPr="00366545" w:rsidRDefault="00000000">
            <w:r w:rsidRPr="00366545">
              <w:t>mätastust või muruvaipa, millele tehakse kasvumullast aluskiht, jätkuvahed täidetakse</w:t>
            </w:r>
          </w:p>
        </w:tc>
      </w:tr>
      <w:tr w:rsidR="00DD7598" w:rsidRPr="00366545" w14:paraId="76420086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F4334" w14:textId="77777777" w:rsidR="00DD7598" w:rsidRPr="00366545" w:rsidRDefault="00000000">
            <w:r w:rsidRPr="00366545">
              <w:t>kasvumullaga, kastetakse ja rullitakse. Murupind ei tohi oma kõrguse tõttu takistada</w:t>
            </w:r>
          </w:p>
        </w:tc>
      </w:tr>
      <w:tr w:rsidR="00DD7598" w:rsidRPr="00366545" w14:paraId="6F9BBAD9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AFE54" w14:textId="77777777" w:rsidR="00DD7598" w:rsidRPr="00366545" w:rsidRDefault="00000000">
            <w:proofErr w:type="spellStart"/>
            <w:r w:rsidRPr="00366545">
              <w:t>sademetevee</w:t>
            </w:r>
            <w:proofErr w:type="spellEnd"/>
            <w:r w:rsidRPr="00366545">
              <w:t xml:space="preserve"> äravoolu katetelt.</w:t>
            </w:r>
          </w:p>
        </w:tc>
      </w:tr>
      <w:tr w:rsidR="00DD7598" w:rsidRPr="00366545" w14:paraId="1A1DBAEA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5C0AF9" w14:textId="77777777" w:rsidR="00DD7598" w:rsidRPr="00366545" w:rsidRDefault="00000000">
            <w:r w:rsidRPr="00366545">
              <w:t>Muru rajamisel peab laotatava kasvumulla kihi piisavalt tihendama, et ei tekiks hilisemaid</w:t>
            </w:r>
          </w:p>
        </w:tc>
      </w:tr>
      <w:tr w:rsidR="00DD7598" w:rsidRPr="00366545" w14:paraId="4FF219E9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86F4A" w14:textId="77777777" w:rsidR="00DD7598" w:rsidRPr="00366545" w:rsidRDefault="00000000">
            <w:proofErr w:type="spellStart"/>
            <w:r w:rsidRPr="00366545">
              <w:t>vajumeid</w:t>
            </w:r>
            <w:proofErr w:type="spellEnd"/>
            <w:r w:rsidRPr="00366545">
              <w:t xml:space="preserve"> ja lohke. Paigaldatav kasvumulla kiht peab </w:t>
            </w:r>
            <w:proofErr w:type="spellStart"/>
            <w:r w:rsidRPr="00366545">
              <w:t>töömaa</w:t>
            </w:r>
            <w:proofErr w:type="spellEnd"/>
            <w:r w:rsidRPr="00366545">
              <w:t xml:space="preserve"> piiridel sujuvalt kokku viidama</w:t>
            </w:r>
          </w:p>
        </w:tc>
      </w:tr>
      <w:tr w:rsidR="00DD7598" w:rsidRPr="00366545" w14:paraId="3D978A9A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8EA0C" w14:textId="77777777" w:rsidR="00DD7598" w:rsidRPr="00366545" w:rsidRDefault="00000000">
            <w:r w:rsidRPr="00366545">
              <w:t>olemasoleva säiliva murukatte pinnaga. Laotatav muld peab olema eelnevalt ette valmistatud –</w:t>
            </w:r>
          </w:p>
        </w:tc>
      </w:tr>
      <w:tr w:rsidR="00DD7598" w:rsidRPr="00366545" w14:paraId="7F7CE11A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D1148" w14:textId="77777777" w:rsidR="00DD7598" w:rsidRPr="00366545" w:rsidRDefault="00000000">
            <w:r w:rsidRPr="00366545">
              <w:t>kivid välja sõelutud ja muud ebasobivad esemed eemaldatud.</w:t>
            </w:r>
          </w:p>
        </w:tc>
      </w:tr>
    </w:tbl>
    <w:p w14:paraId="74D49CA7" w14:textId="77777777" w:rsidR="00DD7598" w:rsidRPr="00366545" w:rsidRDefault="00DD7598"/>
    <w:p w14:paraId="1B8A9666" w14:textId="77777777" w:rsidR="00DD7598" w:rsidRPr="00366545" w:rsidRDefault="00000000">
      <w:pPr>
        <w:spacing w:after="0"/>
      </w:pPr>
      <w:r w:rsidRPr="00366545">
        <w:rPr>
          <w:b/>
          <w:sz w:val="24"/>
        </w:rPr>
        <w:t>Taastamistöödel</w:t>
      </w:r>
      <w:r w:rsidRPr="00366545">
        <w:t xml:space="preserve"> </w:t>
      </w:r>
      <w:r w:rsidRPr="00366545">
        <w:rPr>
          <w:b/>
          <w:sz w:val="24"/>
        </w:rPr>
        <w:t>kasutada</w:t>
      </w:r>
      <w:r w:rsidRPr="00366545">
        <w:t xml:space="preserve"> </w:t>
      </w:r>
      <w:r w:rsidRPr="00366545">
        <w:rPr>
          <w:b/>
          <w:sz w:val="24"/>
        </w:rPr>
        <w:t>maksimaalselt</w:t>
      </w:r>
      <w:r w:rsidRPr="00366545">
        <w:t xml:space="preserve"> </w:t>
      </w:r>
      <w:r w:rsidRPr="00366545">
        <w:rPr>
          <w:b/>
          <w:sz w:val="24"/>
        </w:rPr>
        <w:t>olemasolevat</w:t>
      </w:r>
      <w:r w:rsidRPr="00366545">
        <w:t xml:space="preserve"> </w:t>
      </w:r>
      <w:r w:rsidRPr="00366545">
        <w:rPr>
          <w:b/>
          <w:sz w:val="24"/>
        </w:rPr>
        <w:t>pinnast</w:t>
      </w:r>
      <w:r w:rsidRPr="00366545">
        <w:t xml:space="preserve"> </w:t>
      </w:r>
      <w:r w:rsidRPr="00366545">
        <w:rPr>
          <w:b/>
          <w:sz w:val="24"/>
        </w:rPr>
        <w:t>!!</w:t>
      </w:r>
    </w:p>
    <w:p w14:paraId="2EB897E7" w14:textId="77777777" w:rsidR="00DD7598" w:rsidRPr="00366545" w:rsidRDefault="00000000">
      <w:pPr>
        <w:spacing w:after="0"/>
      </w:pPr>
      <w:r w:rsidRPr="00366545">
        <w:rPr>
          <w:b/>
          <w:sz w:val="24"/>
        </w:rPr>
        <w:t>Jäätmekava</w:t>
      </w:r>
    </w:p>
    <w:p w14:paraId="7AA85261" w14:textId="77777777" w:rsidR="00DD7598" w:rsidRPr="00366545" w:rsidRDefault="00000000">
      <w:pPr>
        <w:spacing w:after="0"/>
      </w:pPr>
      <w:r w:rsidRPr="00366545">
        <w:rPr>
          <w:sz w:val="24"/>
        </w:rPr>
        <w:t>Ehitusjäätmete</w:t>
      </w:r>
      <w:r w:rsidRPr="00366545">
        <w:t xml:space="preserve"> </w:t>
      </w:r>
      <w:r w:rsidRPr="00366545">
        <w:rPr>
          <w:sz w:val="24"/>
        </w:rPr>
        <w:t>kogumist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käitlemist</w:t>
      </w:r>
      <w:r w:rsidRPr="00366545">
        <w:t xml:space="preserve"> </w:t>
      </w:r>
      <w:r w:rsidRPr="00366545">
        <w:rPr>
          <w:sz w:val="24"/>
        </w:rPr>
        <w:t>viiakse</w:t>
      </w:r>
      <w:r w:rsidRPr="00366545">
        <w:t xml:space="preserve"> </w:t>
      </w:r>
      <w:r w:rsidRPr="00366545">
        <w:rPr>
          <w:sz w:val="24"/>
        </w:rPr>
        <w:t>läbi</w:t>
      </w:r>
      <w:r w:rsidRPr="00366545">
        <w:t xml:space="preserve"> </w:t>
      </w:r>
      <w:r w:rsidRPr="00366545">
        <w:rPr>
          <w:sz w:val="24"/>
        </w:rPr>
        <w:t>vastavalt</w:t>
      </w:r>
      <w:r w:rsidRPr="00366545">
        <w:t xml:space="preserve"> </w:t>
      </w: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</w:t>
      </w:r>
    </w:p>
    <w:p w14:paraId="266D4ECC" w14:textId="77777777" w:rsidR="00DD7598" w:rsidRPr="00366545" w:rsidRDefault="00000000">
      <w:pPr>
        <w:spacing w:after="0"/>
      </w:pPr>
      <w:r w:rsidRPr="00366545">
        <w:rPr>
          <w:sz w:val="24"/>
        </w:rPr>
        <w:t>Jäätmehoolduseeskirjas</w:t>
      </w:r>
      <w:r w:rsidRPr="00366545">
        <w:t xml:space="preserve"> </w:t>
      </w:r>
      <w:r w:rsidRPr="00366545">
        <w:rPr>
          <w:sz w:val="24"/>
        </w:rPr>
        <w:t>esitatud</w:t>
      </w:r>
      <w:r w:rsidRPr="00366545">
        <w:t xml:space="preserve"> </w:t>
      </w:r>
      <w:r w:rsidRPr="00366545">
        <w:rPr>
          <w:sz w:val="24"/>
        </w:rPr>
        <w:t>nõuetele.</w:t>
      </w:r>
      <w:r w:rsidRPr="00366545">
        <w:t xml:space="preserve"> </w:t>
      </w:r>
      <w:r w:rsidRPr="00366545">
        <w:rPr>
          <w:sz w:val="24"/>
        </w:rPr>
        <w:t>Asfaltbetooni</w:t>
      </w:r>
      <w:r w:rsidRPr="00366545">
        <w:t xml:space="preserve"> </w:t>
      </w:r>
      <w:r w:rsidRPr="00366545">
        <w:rPr>
          <w:sz w:val="24"/>
        </w:rPr>
        <w:t>murdu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üle</w:t>
      </w:r>
      <w:r w:rsidRPr="00366545">
        <w:t xml:space="preserve"> </w:t>
      </w:r>
      <w:r w:rsidRPr="00366545">
        <w:rPr>
          <w:sz w:val="24"/>
        </w:rPr>
        <w:t>jäävat</w:t>
      </w:r>
      <w:r w:rsidRPr="00366545">
        <w:t xml:space="preserve"> </w:t>
      </w:r>
      <w:r w:rsidRPr="00366545">
        <w:rPr>
          <w:sz w:val="24"/>
        </w:rPr>
        <w:t>täitepinnast</w:t>
      </w:r>
      <w:r w:rsidRPr="00366545">
        <w:t xml:space="preserve"> </w:t>
      </w:r>
      <w:r w:rsidRPr="00366545">
        <w:rPr>
          <w:sz w:val="24"/>
        </w:rPr>
        <w:t>vedav</w:t>
      </w:r>
    </w:p>
    <w:p w14:paraId="4A74AFD1" w14:textId="77777777" w:rsidR="00DD7598" w:rsidRPr="00366545" w:rsidRDefault="00000000">
      <w:pPr>
        <w:spacing w:after="0"/>
      </w:pPr>
      <w:r w:rsidRPr="00366545">
        <w:rPr>
          <w:sz w:val="24"/>
        </w:rPr>
        <w:t>isik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omama</w:t>
      </w:r>
      <w:r w:rsidRPr="00366545">
        <w:t xml:space="preserve"> </w:t>
      </w:r>
      <w:r w:rsidRPr="00366545">
        <w:rPr>
          <w:sz w:val="24"/>
        </w:rPr>
        <w:t>jäätmeluba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olema</w:t>
      </w:r>
      <w:r w:rsidRPr="00366545">
        <w:t xml:space="preserve"> </w:t>
      </w:r>
      <w:r w:rsidRPr="00366545">
        <w:rPr>
          <w:sz w:val="24"/>
        </w:rPr>
        <w:t>registreeritud</w:t>
      </w:r>
      <w:r w:rsidRPr="00366545">
        <w:t xml:space="preserve"> </w:t>
      </w:r>
      <w:r w:rsidRPr="00366545">
        <w:rPr>
          <w:sz w:val="24"/>
        </w:rPr>
        <w:t>Keskkonnaameti</w:t>
      </w:r>
      <w:r w:rsidRPr="00366545">
        <w:t xml:space="preserve"> </w:t>
      </w:r>
      <w:r w:rsidRPr="00366545">
        <w:rPr>
          <w:sz w:val="24"/>
        </w:rPr>
        <w:t>Põhja</w:t>
      </w:r>
      <w:r w:rsidRPr="00366545">
        <w:t xml:space="preserve"> </w:t>
      </w:r>
      <w:r w:rsidRPr="00366545">
        <w:rPr>
          <w:sz w:val="24"/>
        </w:rPr>
        <w:t>regioonis</w:t>
      </w:r>
      <w:r w:rsidRPr="00366545">
        <w:t xml:space="preserve"> </w:t>
      </w:r>
      <w:r w:rsidRPr="00366545">
        <w:rPr>
          <w:sz w:val="24"/>
        </w:rPr>
        <w:t>(Tallinn,</w:t>
      </w:r>
    </w:p>
    <w:p w14:paraId="7989B83E" w14:textId="77777777" w:rsidR="00DD7598" w:rsidRPr="00366545" w:rsidRDefault="00000000">
      <w:pPr>
        <w:spacing w:after="0"/>
      </w:pPr>
      <w:r w:rsidRPr="00366545">
        <w:rPr>
          <w:sz w:val="24"/>
        </w:rPr>
        <w:t>Viljandi</w:t>
      </w:r>
      <w:r w:rsidRPr="00366545">
        <w:t xml:space="preserve"> </w:t>
      </w:r>
      <w:r w:rsidRPr="00366545">
        <w:rPr>
          <w:sz w:val="24"/>
        </w:rPr>
        <w:t>mnt.16)</w:t>
      </w:r>
    </w:p>
    <w:p w14:paraId="336E2221" w14:textId="77777777" w:rsidR="00DD7598" w:rsidRPr="00366545" w:rsidRDefault="00000000">
      <w:pPr>
        <w:spacing w:after="0"/>
      </w:pPr>
      <w:r w:rsidRPr="00366545">
        <w:rPr>
          <w:sz w:val="24"/>
        </w:rPr>
        <w:t>Ehitusprahi</w:t>
      </w:r>
      <w:r w:rsidRPr="00366545">
        <w:t xml:space="preserve"> </w:t>
      </w:r>
      <w:proofErr w:type="spellStart"/>
      <w:r w:rsidRPr="00366545">
        <w:rPr>
          <w:sz w:val="24"/>
        </w:rPr>
        <w:t>äravedu</w:t>
      </w:r>
      <w:proofErr w:type="spellEnd"/>
      <w:r w:rsidRPr="00366545">
        <w:t xml:space="preserve"> </w:t>
      </w:r>
      <w:r w:rsidRPr="00366545">
        <w:rPr>
          <w:sz w:val="24"/>
        </w:rPr>
        <w:t>korraldatakse</w:t>
      </w:r>
      <w:r w:rsidRPr="00366545">
        <w:t xml:space="preserve"> </w:t>
      </w:r>
      <w:r w:rsidRPr="00366545">
        <w:rPr>
          <w:sz w:val="24"/>
        </w:rPr>
        <w:t>vastavalt</w:t>
      </w:r>
      <w:r w:rsidRPr="00366545">
        <w:t xml:space="preserve"> </w:t>
      </w: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</w:t>
      </w:r>
      <w:r w:rsidRPr="00366545">
        <w:t xml:space="preserve"> </w:t>
      </w:r>
      <w:r w:rsidRPr="00366545">
        <w:rPr>
          <w:sz w:val="24"/>
        </w:rPr>
        <w:t>jäätmehoolduseeskirjale.</w:t>
      </w:r>
    </w:p>
    <w:p w14:paraId="23200C5B" w14:textId="77777777" w:rsidR="00DD7598" w:rsidRPr="00366545" w:rsidRDefault="00000000">
      <w:pPr>
        <w:spacing w:after="0"/>
      </w:pPr>
      <w:r w:rsidRPr="00366545">
        <w:rPr>
          <w:sz w:val="24"/>
        </w:rPr>
        <w:t>Ehitusjäätmete</w:t>
      </w:r>
      <w:r w:rsidRPr="00366545">
        <w:t xml:space="preserve"> </w:t>
      </w:r>
      <w:r w:rsidRPr="00366545">
        <w:rPr>
          <w:sz w:val="24"/>
        </w:rPr>
        <w:t>hulka</w:t>
      </w:r>
      <w:r w:rsidRPr="00366545">
        <w:t xml:space="preserve"> </w:t>
      </w:r>
      <w:r w:rsidRPr="00366545">
        <w:rPr>
          <w:sz w:val="24"/>
        </w:rPr>
        <w:t>kuuluvad</w:t>
      </w:r>
      <w:r w:rsidRPr="00366545">
        <w:t xml:space="preserve"> </w:t>
      </w:r>
      <w:r w:rsidRPr="00366545">
        <w:rPr>
          <w:sz w:val="24"/>
        </w:rPr>
        <w:t>puidu,</w:t>
      </w:r>
      <w:r w:rsidRPr="00366545">
        <w:t xml:space="preserve"> </w:t>
      </w:r>
      <w:r w:rsidRPr="00366545">
        <w:rPr>
          <w:sz w:val="24"/>
        </w:rPr>
        <w:t>metalli,</w:t>
      </w:r>
      <w:r w:rsidRPr="00366545">
        <w:t xml:space="preserve"> </w:t>
      </w:r>
      <w:r w:rsidRPr="00366545">
        <w:rPr>
          <w:sz w:val="24"/>
        </w:rPr>
        <w:t>betooni,</w:t>
      </w:r>
      <w:r w:rsidRPr="00366545">
        <w:t xml:space="preserve"> </w:t>
      </w:r>
      <w:r w:rsidRPr="00366545">
        <w:rPr>
          <w:sz w:val="24"/>
        </w:rPr>
        <w:t>telliste,</w:t>
      </w:r>
      <w:r w:rsidRPr="00366545">
        <w:t xml:space="preserve"> </w:t>
      </w:r>
      <w:r w:rsidRPr="00366545">
        <w:rPr>
          <w:sz w:val="24"/>
        </w:rPr>
        <w:t>ehituskivide,</w:t>
      </w:r>
      <w:r w:rsidRPr="00366545">
        <w:t xml:space="preserve"> </w:t>
      </w:r>
      <w:r w:rsidRPr="00366545">
        <w:rPr>
          <w:sz w:val="24"/>
        </w:rPr>
        <w:t>klaasi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muude</w:t>
      </w:r>
    </w:p>
    <w:p w14:paraId="1F86B3A9" w14:textId="77777777" w:rsidR="00DD7598" w:rsidRPr="00366545" w:rsidRDefault="00000000">
      <w:pPr>
        <w:spacing w:after="0"/>
      </w:pPr>
      <w:r w:rsidRPr="00366545">
        <w:rPr>
          <w:sz w:val="24"/>
        </w:rPr>
        <w:t>ehitusmaterjalide</w:t>
      </w:r>
      <w:r w:rsidRPr="00366545">
        <w:t xml:space="preserve"> </w:t>
      </w:r>
      <w:r w:rsidRPr="00366545">
        <w:rPr>
          <w:sz w:val="24"/>
        </w:rPr>
        <w:t>jäätmed</w:t>
      </w:r>
      <w:r w:rsidRPr="00366545">
        <w:t xml:space="preserve"> </w:t>
      </w:r>
      <w:r w:rsidRPr="00366545">
        <w:rPr>
          <w:sz w:val="24"/>
        </w:rPr>
        <w:t>(sealhulgas</w:t>
      </w:r>
      <w:r w:rsidRPr="00366545">
        <w:t xml:space="preserve"> </w:t>
      </w:r>
      <w:r w:rsidRPr="00366545">
        <w:rPr>
          <w:sz w:val="24"/>
        </w:rPr>
        <w:t>asbesti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teisi</w:t>
      </w:r>
      <w:r w:rsidRPr="00366545">
        <w:t xml:space="preserve"> </w:t>
      </w:r>
      <w:r w:rsidRPr="00366545">
        <w:rPr>
          <w:sz w:val="24"/>
        </w:rPr>
        <w:t>ohtlikke</w:t>
      </w:r>
      <w:r w:rsidRPr="00366545">
        <w:t xml:space="preserve"> </w:t>
      </w:r>
      <w:r w:rsidRPr="00366545">
        <w:rPr>
          <w:sz w:val="24"/>
        </w:rPr>
        <w:t>jäätmeid</w:t>
      </w:r>
      <w:r w:rsidRPr="00366545">
        <w:t xml:space="preserve"> </w:t>
      </w:r>
      <w:r w:rsidRPr="00366545">
        <w:rPr>
          <w:sz w:val="24"/>
        </w:rPr>
        <w:t>sisaldavad</w:t>
      </w:r>
      <w:r w:rsidRPr="00366545">
        <w:t xml:space="preserve"> </w:t>
      </w:r>
      <w:r w:rsidRPr="00366545">
        <w:rPr>
          <w:sz w:val="24"/>
        </w:rPr>
        <w:t>materjalid).</w:t>
      </w:r>
    </w:p>
    <w:p w14:paraId="0DA72181" w14:textId="77777777" w:rsidR="00DD7598" w:rsidRPr="00366545" w:rsidRDefault="00000000">
      <w:pPr>
        <w:spacing w:after="0"/>
      </w:pPr>
      <w:r w:rsidRPr="00366545">
        <w:rPr>
          <w:sz w:val="24"/>
        </w:rPr>
        <w:t>Samuti</w:t>
      </w:r>
      <w:r w:rsidRPr="00366545">
        <w:t xml:space="preserve"> </w:t>
      </w:r>
      <w:r w:rsidRPr="00366545">
        <w:rPr>
          <w:sz w:val="24"/>
        </w:rPr>
        <w:t>vajadusel</w:t>
      </w:r>
      <w:r w:rsidRPr="00366545">
        <w:t xml:space="preserve"> </w:t>
      </w:r>
      <w:r w:rsidRPr="00366545">
        <w:rPr>
          <w:sz w:val="24"/>
        </w:rPr>
        <w:t>väljakaevatav</w:t>
      </w:r>
      <w:r w:rsidRPr="00366545">
        <w:t xml:space="preserve"> </w:t>
      </w:r>
      <w:r w:rsidRPr="00366545">
        <w:rPr>
          <w:sz w:val="24"/>
        </w:rPr>
        <w:t>pinnas,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kasutatav</w:t>
      </w:r>
      <w:r w:rsidRPr="00366545">
        <w:t xml:space="preserve"> </w:t>
      </w:r>
      <w:r w:rsidRPr="00366545">
        <w:rPr>
          <w:sz w:val="24"/>
        </w:rPr>
        <w:t>omal</w:t>
      </w:r>
      <w:r w:rsidRPr="00366545">
        <w:t xml:space="preserve"> </w:t>
      </w:r>
      <w:r w:rsidRPr="00366545">
        <w:rPr>
          <w:sz w:val="24"/>
        </w:rPr>
        <w:t>kinnistul</w:t>
      </w:r>
      <w:r w:rsidRPr="00366545">
        <w:t xml:space="preserve"> </w:t>
      </w:r>
      <w:r w:rsidRPr="00366545">
        <w:rPr>
          <w:sz w:val="24"/>
        </w:rPr>
        <w:t>haljasala</w:t>
      </w:r>
      <w:r w:rsidRPr="00366545">
        <w:t xml:space="preserve"> </w:t>
      </w:r>
      <w:r w:rsidRPr="00366545">
        <w:rPr>
          <w:sz w:val="24"/>
        </w:rPr>
        <w:t>tagasitäiteks</w:t>
      </w:r>
    </w:p>
    <w:p w14:paraId="5FBD13CC" w14:textId="77777777" w:rsidR="00DD7598" w:rsidRPr="00366545" w:rsidRDefault="00000000">
      <w:pPr>
        <w:spacing w:after="0"/>
      </w:pPr>
      <w:r w:rsidRPr="00366545">
        <w:rPr>
          <w:sz w:val="24"/>
        </w:rPr>
        <w:t>ning</w:t>
      </w:r>
      <w:r w:rsidRPr="00366545">
        <w:t xml:space="preserve"> </w:t>
      </w:r>
      <w:r w:rsidRPr="00366545">
        <w:rPr>
          <w:sz w:val="24"/>
        </w:rPr>
        <w:t>väljakaevatav</w:t>
      </w:r>
      <w:r w:rsidRPr="00366545">
        <w:t xml:space="preserve"> </w:t>
      </w:r>
      <w:r w:rsidRPr="00366545">
        <w:rPr>
          <w:sz w:val="24"/>
        </w:rPr>
        <w:t>kasvupinnas</w:t>
      </w:r>
      <w:r w:rsidRPr="00366545">
        <w:t xml:space="preserve"> </w:t>
      </w:r>
      <w:r w:rsidRPr="00366545">
        <w:rPr>
          <w:sz w:val="24"/>
        </w:rPr>
        <w:t>kasutatakse</w:t>
      </w:r>
      <w:r w:rsidRPr="00366545">
        <w:t xml:space="preserve"> </w:t>
      </w:r>
      <w:r w:rsidRPr="00366545">
        <w:rPr>
          <w:sz w:val="24"/>
        </w:rPr>
        <w:t>haljasala</w:t>
      </w:r>
      <w:r w:rsidRPr="00366545">
        <w:t xml:space="preserve"> </w:t>
      </w:r>
      <w:r w:rsidRPr="00366545">
        <w:rPr>
          <w:sz w:val="24"/>
        </w:rPr>
        <w:t>aluskihiks.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598" w:rsidRPr="00366545" w14:paraId="602DCE14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D7351" w14:textId="77777777" w:rsidR="00DD7598" w:rsidRPr="00366545" w:rsidRDefault="00000000">
            <w:r w:rsidRPr="00366545">
              <w:t>Ehitusjäätmete käitlemine enne ehitamise alustamist tuleb kooskõlastada linna</w:t>
            </w:r>
          </w:p>
        </w:tc>
      </w:tr>
      <w:tr w:rsidR="00DD7598" w:rsidRPr="00366545" w14:paraId="5473C9AF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7C595" w14:textId="77777777" w:rsidR="00DD7598" w:rsidRPr="00366545" w:rsidRDefault="00000000">
            <w:r w:rsidRPr="00366545">
              <w:t>ettevõtlusteenistuse ringmajanduse osakonnas.</w:t>
            </w:r>
          </w:p>
        </w:tc>
      </w:tr>
    </w:tbl>
    <w:p w14:paraId="790D0F45" w14:textId="77777777" w:rsidR="00DD7598" w:rsidRPr="00366545" w:rsidRDefault="00DD7598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598" w:rsidRPr="00366545" w14:paraId="47AA8370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FBBF6" w14:textId="77777777" w:rsidR="00DD7598" w:rsidRPr="00366545" w:rsidRDefault="00000000">
            <w:r w:rsidRPr="00366545">
              <w:t>Ehitustööde lõpetamisel tuleb vormistada jäätmeõiend ja kinnitada see Tallinna</w:t>
            </w:r>
          </w:p>
        </w:tc>
      </w:tr>
      <w:tr w:rsidR="00DD7598" w:rsidRPr="00366545" w14:paraId="42714038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14CEE" w14:textId="77777777" w:rsidR="00DD7598" w:rsidRPr="00366545" w:rsidRDefault="00000000">
            <w:r w:rsidRPr="00366545">
              <w:t>Strateegiakeskuse ringmajanduse osakonnas. Ehitusjäätmeid oma majandus- või kutsetegevuses</w:t>
            </w:r>
          </w:p>
        </w:tc>
      </w:tr>
      <w:tr w:rsidR="00DD7598" w:rsidRPr="00366545" w14:paraId="2121D7A0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984A1" w14:textId="77777777" w:rsidR="00DD7598" w:rsidRPr="00366545" w:rsidRDefault="00000000">
            <w:r w:rsidRPr="00366545">
              <w:t>vedav isik peab olema registreeritud Keskkonnaameti Põhja regioonis (Tallinn, Viljandi mnt 16).</w:t>
            </w:r>
          </w:p>
        </w:tc>
      </w:tr>
      <w:tr w:rsidR="00DD7598" w:rsidRPr="00366545" w14:paraId="55C15BF4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9E560" w14:textId="77777777" w:rsidR="00DD7598" w:rsidRPr="00366545" w:rsidRDefault="00000000">
            <w:r w:rsidRPr="00366545">
              <w:t>Tekkinud ehitusjäätmed taaskasutatakse või kõrvaldatakse läheduse põhimõtet järgides mõnes</w:t>
            </w:r>
          </w:p>
        </w:tc>
      </w:tr>
      <w:tr w:rsidR="00DD7598" w:rsidRPr="00366545" w14:paraId="500CC478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195CD" w14:textId="77777777" w:rsidR="00DD7598" w:rsidRPr="00366545" w:rsidRDefault="00000000">
            <w:r w:rsidRPr="00366545">
              <w:t>vastava jäätmeloaga ehitusjäätmete käitluskohas.</w:t>
            </w:r>
          </w:p>
        </w:tc>
      </w:tr>
    </w:tbl>
    <w:p w14:paraId="4F3C9970" w14:textId="3EFB7D4B" w:rsidR="00DD7598" w:rsidRPr="00366545" w:rsidRDefault="00DD7598">
      <w:pPr>
        <w:spacing w:after="0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D7598" w:rsidRPr="00366545" w14:paraId="787C650D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74B9B" w14:textId="77777777" w:rsidR="00DD7598" w:rsidRPr="00366545" w:rsidRDefault="00000000">
            <w:r w:rsidRPr="00366545">
              <w:t>Ehitusjäätmete eeskirja nõuetele vastava käitlemise eest vastutab jäätmevaldaja.</w:t>
            </w:r>
          </w:p>
        </w:tc>
      </w:tr>
      <w:tr w:rsidR="00DD7598" w:rsidRPr="00366545" w14:paraId="73EBBFA6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DAB91" w14:textId="77777777" w:rsidR="00DD7598" w:rsidRPr="00366545" w:rsidRDefault="00000000">
            <w:r w:rsidRPr="00366545">
              <w:t>Keskkonnakaitseliselt on oluline ehitusjäätmeid võimalikult suures ulatuses sorteerida ja</w:t>
            </w:r>
          </w:p>
        </w:tc>
      </w:tr>
      <w:tr w:rsidR="00DD7598" w:rsidRPr="00366545" w14:paraId="2977F5CE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44BAD" w14:textId="77777777" w:rsidR="00DD7598" w:rsidRPr="00366545" w:rsidRDefault="00000000">
            <w:r w:rsidRPr="00366545">
              <w:t>taaskasutada.</w:t>
            </w:r>
          </w:p>
        </w:tc>
      </w:tr>
      <w:tr w:rsidR="00DD7598" w:rsidRPr="00366545" w14:paraId="5D44433D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D9E06" w14:textId="77777777" w:rsidR="00DD7598" w:rsidRPr="00366545" w:rsidRDefault="00000000">
            <w:r w:rsidRPr="00366545">
              <w:t>Eraldi tuleb sortida:</w:t>
            </w:r>
          </w:p>
        </w:tc>
      </w:tr>
      <w:tr w:rsidR="00DD7598" w:rsidRPr="00366545" w14:paraId="566B4907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46D21" w14:textId="77777777" w:rsidR="00DD7598" w:rsidRPr="00366545" w:rsidRDefault="00000000">
            <w:r w:rsidRPr="00366545">
              <w:t>1) puit;</w:t>
            </w:r>
          </w:p>
        </w:tc>
      </w:tr>
      <w:tr w:rsidR="00DD7598" w:rsidRPr="00366545" w14:paraId="07B7C5E5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D7AAA" w14:textId="77777777" w:rsidR="00DD7598" w:rsidRPr="00366545" w:rsidRDefault="00000000">
            <w:r w:rsidRPr="00366545">
              <w:t>2) kiletamata paber ja kartong;</w:t>
            </w:r>
          </w:p>
        </w:tc>
      </w:tr>
      <w:tr w:rsidR="00DD7598" w:rsidRPr="00366545" w14:paraId="2D008D9F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F98AA" w14:textId="77777777" w:rsidR="00DD7598" w:rsidRPr="00366545" w:rsidRDefault="00000000">
            <w:r w:rsidRPr="00366545">
              <w:t>3) metall (eraldi must- ja värviline metall);</w:t>
            </w:r>
          </w:p>
        </w:tc>
      </w:tr>
      <w:tr w:rsidR="00DD7598" w:rsidRPr="00366545" w14:paraId="57E6480D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5DAC4" w14:textId="77777777" w:rsidR="00DD7598" w:rsidRPr="00366545" w:rsidRDefault="00000000">
            <w:r w:rsidRPr="00366545">
              <w:t>4) mineraalsed jäätmed (kivid, ehituskivid ja tellised, krohv, betoon, kips, lehtklaas jne);</w:t>
            </w:r>
          </w:p>
        </w:tc>
      </w:tr>
      <w:tr w:rsidR="00DD7598" w:rsidRPr="00366545" w14:paraId="60878C92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6F310" w14:textId="77777777" w:rsidR="00DD7598" w:rsidRPr="00366545" w:rsidRDefault="00000000">
            <w:r w:rsidRPr="00366545">
              <w:t>5) raudbetoon- ja betoondetailid;</w:t>
            </w:r>
          </w:p>
        </w:tc>
      </w:tr>
      <w:tr w:rsidR="00DD7598" w:rsidRPr="00366545" w14:paraId="6FFA3E5B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89C1F" w14:textId="77777777" w:rsidR="00DD7598" w:rsidRPr="00366545" w:rsidRDefault="00000000">
            <w:r w:rsidRPr="00366545">
              <w:t>6) tõrva mittesisaldav asfalt;</w:t>
            </w:r>
          </w:p>
        </w:tc>
      </w:tr>
      <w:tr w:rsidR="00DD7598" w:rsidRPr="00366545" w14:paraId="5228E443" w14:textId="77777777">
        <w:tc>
          <w:tcPr>
            <w:tcW w:w="99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714E1" w14:textId="77777777" w:rsidR="00DD7598" w:rsidRPr="00366545" w:rsidRDefault="00000000">
            <w:r w:rsidRPr="00366545">
              <w:t>7) kiled.</w:t>
            </w:r>
          </w:p>
        </w:tc>
      </w:tr>
    </w:tbl>
    <w:p w14:paraId="05C9C72B" w14:textId="77777777" w:rsidR="00DD7598" w:rsidRPr="00366545" w:rsidRDefault="00DD7598"/>
    <w:p w14:paraId="28EA7485" w14:textId="77777777" w:rsidR="00DD7598" w:rsidRPr="00366545" w:rsidRDefault="00000000">
      <w:pPr>
        <w:spacing w:after="0"/>
      </w:pPr>
      <w:r w:rsidRPr="00366545">
        <w:rPr>
          <w:sz w:val="24"/>
        </w:rPr>
        <w:t>Ohtlikud</w:t>
      </w:r>
      <w:r w:rsidRPr="00366545">
        <w:t xml:space="preserve"> </w:t>
      </w:r>
      <w:r w:rsidRPr="00366545">
        <w:rPr>
          <w:sz w:val="24"/>
        </w:rPr>
        <w:t>jäätmed</w:t>
      </w:r>
      <w:r w:rsidRPr="00366545">
        <w:t xml:space="preserve"> </w:t>
      </w:r>
      <w:r w:rsidRPr="00366545">
        <w:rPr>
          <w:sz w:val="24"/>
        </w:rPr>
        <w:t>kogutakse</w:t>
      </w:r>
      <w:r w:rsidRPr="00366545">
        <w:t xml:space="preserve"> </w:t>
      </w:r>
      <w:r w:rsidRPr="00366545">
        <w:rPr>
          <w:sz w:val="24"/>
        </w:rPr>
        <w:t>eraldi</w:t>
      </w:r>
      <w:r w:rsidRPr="00366545">
        <w:t xml:space="preserve"> </w:t>
      </w:r>
      <w:r w:rsidRPr="00366545">
        <w:rPr>
          <w:sz w:val="24"/>
        </w:rPr>
        <w:t>konteineritesse.</w:t>
      </w:r>
      <w:r w:rsidRPr="00366545">
        <w:t xml:space="preserve"> </w:t>
      </w:r>
      <w:r w:rsidRPr="00366545">
        <w:rPr>
          <w:sz w:val="24"/>
        </w:rPr>
        <w:t>Ohtlike</w:t>
      </w:r>
      <w:r w:rsidRPr="00366545">
        <w:t xml:space="preserve"> </w:t>
      </w:r>
      <w:r w:rsidRPr="00366545">
        <w:rPr>
          <w:sz w:val="24"/>
        </w:rPr>
        <w:t>jäätmete</w:t>
      </w:r>
      <w:r w:rsidRPr="00366545">
        <w:t xml:space="preserve"> </w:t>
      </w:r>
      <w:r w:rsidRPr="00366545">
        <w:rPr>
          <w:sz w:val="24"/>
        </w:rPr>
        <w:t>konteiner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olema</w:t>
      </w:r>
      <w:r w:rsidRPr="00366545">
        <w:t xml:space="preserve"> </w:t>
      </w:r>
      <w:r w:rsidRPr="00366545">
        <w:rPr>
          <w:sz w:val="24"/>
        </w:rPr>
        <w:t>selgelt</w:t>
      </w:r>
    </w:p>
    <w:p w14:paraId="4584D920" w14:textId="77777777" w:rsidR="00DD7598" w:rsidRPr="00366545" w:rsidRDefault="00000000">
      <w:pPr>
        <w:spacing w:after="0"/>
      </w:pP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arusaadavalt</w:t>
      </w:r>
      <w:r w:rsidRPr="00366545">
        <w:t xml:space="preserve"> </w:t>
      </w:r>
      <w:r w:rsidRPr="00366545">
        <w:rPr>
          <w:sz w:val="24"/>
        </w:rPr>
        <w:t>tähistatud.</w:t>
      </w:r>
    </w:p>
    <w:p w14:paraId="148A6D0E" w14:textId="77777777" w:rsidR="00DD7598" w:rsidRPr="00366545" w:rsidRDefault="00000000">
      <w:pPr>
        <w:spacing w:after="0"/>
      </w:pPr>
      <w:r w:rsidRPr="00366545">
        <w:rPr>
          <w:b/>
          <w:sz w:val="24"/>
        </w:rPr>
        <w:t>Ehitusplatsil</w:t>
      </w:r>
      <w:r w:rsidRPr="00366545">
        <w:t xml:space="preserve"> </w:t>
      </w:r>
      <w:r w:rsidRPr="00366545">
        <w:rPr>
          <w:b/>
          <w:sz w:val="24"/>
        </w:rPr>
        <w:t>jäätmete</w:t>
      </w:r>
      <w:r w:rsidRPr="00366545">
        <w:t xml:space="preserve"> </w:t>
      </w:r>
      <w:r w:rsidRPr="00366545">
        <w:rPr>
          <w:b/>
          <w:sz w:val="24"/>
        </w:rPr>
        <w:t>valikkogumisel</w:t>
      </w:r>
      <w:r w:rsidRPr="00366545">
        <w:t xml:space="preserve"> </w:t>
      </w:r>
      <w:r w:rsidRPr="00366545">
        <w:rPr>
          <w:b/>
          <w:sz w:val="24"/>
        </w:rPr>
        <w:t>kasutatavate</w:t>
      </w:r>
      <w:r w:rsidRPr="00366545">
        <w:t xml:space="preserve"> </w:t>
      </w:r>
      <w:r w:rsidRPr="00366545">
        <w:rPr>
          <w:b/>
          <w:sz w:val="24"/>
        </w:rPr>
        <w:t>konteinerite</w:t>
      </w:r>
      <w:r w:rsidRPr="00366545">
        <w:t xml:space="preserve"> </w:t>
      </w:r>
      <w:r w:rsidRPr="00366545">
        <w:rPr>
          <w:b/>
          <w:sz w:val="24"/>
        </w:rPr>
        <w:t>tüübid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asukohad</w:t>
      </w:r>
    </w:p>
    <w:p w14:paraId="1D86700E" w14:textId="77777777" w:rsidR="00DD7598" w:rsidRPr="00366545" w:rsidRDefault="00000000">
      <w:pPr>
        <w:spacing w:after="0"/>
      </w:pPr>
      <w:r w:rsidRPr="00366545">
        <w:rPr>
          <w:sz w:val="24"/>
        </w:rPr>
        <w:t>Kõik</w:t>
      </w:r>
      <w:r w:rsidRPr="00366545">
        <w:t xml:space="preserve"> </w:t>
      </w:r>
      <w:proofErr w:type="spellStart"/>
      <w:r w:rsidRPr="00366545">
        <w:rPr>
          <w:sz w:val="24"/>
        </w:rPr>
        <w:t>eritüübilised</w:t>
      </w:r>
      <w:proofErr w:type="spellEnd"/>
      <w:r w:rsidRPr="00366545">
        <w:t xml:space="preserve"> </w:t>
      </w:r>
      <w:r w:rsidRPr="00366545">
        <w:rPr>
          <w:sz w:val="24"/>
        </w:rPr>
        <w:t>konteinerid</w:t>
      </w:r>
      <w:r w:rsidRPr="00366545">
        <w:t xml:space="preserve"> </w:t>
      </w:r>
      <w:r w:rsidRPr="00366545">
        <w:rPr>
          <w:sz w:val="24"/>
        </w:rPr>
        <w:t>peavad</w:t>
      </w:r>
      <w:r w:rsidRPr="00366545">
        <w:t xml:space="preserve"> </w:t>
      </w:r>
      <w:r w:rsidRPr="00366545">
        <w:rPr>
          <w:sz w:val="24"/>
        </w:rPr>
        <w:t>olema</w:t>
      </w:r>
      <w:r w:rsidRPr="00366545">
        <w:t xml:space="preserve"> </w:t>
      </w:r>
      <w:r w:rsidRPr="00366545">
        <w:rPr>
          <w:sz w:val="24"/>
        </w:rPr>
        <w:t>selgelt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arusaadavalt</w:t>
      </w:r>
      <w:r w:rsidRPr="00366545">
        <w:t xml:space="preserve"> </w:t>
      </w:r>
      <w:r w:rsidRPr="00366545">
        <w:rPr>
          <w:sz w:val="24"/>
        </w:rPr>
        <w:t>tähistatud.</w:t>
      </w:r>
    </w:p>
    <w:p w14:paraId="498584E1" w14:textId="77777777" w:rsidR="00DD7598" w:rsidRPr="00366545" w:rsidRDefault="00000000">
      <w:pPr>
        <w:spacing w:after="0"/>
      </w:pPr>
      <w:r w:rsidRPr="00366545">
        <w:rPr>
          <w:sz w:val="24"/>
        </w:rPr>
        <w:t>Kõik</w:t>
      </w:r>
      <w:r w:rsidRPr="00366545">
        <w:t xml:space="preserve"> </w:t>
      </w:r>
      <w:r w:rsidRPr="00366545">
        <w:rPr>
          <w:sz w:val="24"/>
        </w:rPr>
        <w:t>ehitustöölised</w:t>
      </w:r>
      <w:r w:rsidRPr="00366545">
        <w:t xml:space="preserve"> </w:t>
      </w:r>
      <w:r w:rsidRPr="00366545">
        <w:rPr>
          <w:sz w:val="24"/>
        </w:rPr>
        <w:t>peavad</w:t>
      </w:r>
      <w:r w:rsidRPr="00366545">
        <w:t xml:space="preserve"> </w:t>
      </w:r>
      <w:r w:rsidRPr="00366545">
        <w:rPr>
          <w:sz w:val="24"/>
        </w:rPr>
        <w:t>olema</w:t>
      </w:r>
      <w:r w:rsidRPr="00366545">
        <w:t xml:space="preserve"> </w:t>
      </w:r>
      <w:r w:rsidRPr="00366545">
        <w:rPr>
          <w:sz w:val="24"/>
        </w:rPr>
        <w:t>instrueeritud</w:t>
      </w:r>
      <w:r w:rsidRPr="00366545">
        <w:t xml:space="preserve"> </w:t>
      </w:r>
      <w:r w:rsidRPr="00366545">
        <w:rPr>
          <w:sz w:val="24"/>
        </w:rPr>
        <w:t>eritüübiliste</w:t>
      </w:r>
      <w:r w:rsidRPr="00366545">
        <w:t xml:space="preserve"> </w:t>
      </w:r>
      <w:r w:rsidRPr="00366545">
        <w:rPr>
          <w:sz w:val="24"/>
        </w:rPr>
        <w:t>ehitusjäätmekonteinerite</w:t>
      </w:r>
    </w:p>
    <w:p w14:paraId="224783A2" w14:textId="77777777" w:rsidR="00DD7598" w:rsidRPr="00366545" w:rsidRDefault="00000000">
      <w:pPr>
        <w:spacing w:after="0"/>
      </w:pPr>
      <w:r w:rsidRPr="00366545">
        <w:rPr>
          <w:sz w:val="24"/>
        </w:rPr>
        <w:t>olemasolust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asukohast.</w:t>
      </w:r>
    </w:p>
    <w:p w14:paraId="2C9193CD" w14:textId="77777777" w:rsidR="00DD7598" w:rsidRPr="00366545" w:rsidRDefault="00000000">
      <w:pPr>
        <w:spacing w:after="0"/>
      </w:pPr>
      <w:r w:rsidRPr="00366545">
        <w:rPr>
          <w:sz w:val="24"/>
        </w:rPr>
        <w:lastRenderedPageBreak/>
        <w:t>Konteinerid</w:t>
      </w:r>
      <w:r w:rsidRPr="00366545">
        <w:t xml:space="preserve"> </w:t>
      </w:r>
      <w:r w:rsidRPr="00366545">
        <w:rPr>
          <w:sz w:val="24"/>
        </w:rPr>
        <w:t>paigutada</w:t>
      </w:r>
      <w:r w:rsidRPr="00366545">
        <w:t xml:space="preserve"> </w:t>
      </w:r>
      <w:r w:rsidRPr="00366545">
        <w:rPr>
          <w:sz w:val="24"/>
        </w:rPr>
        <w:t>oma</w:t>
      </w:r>
      <w:r w:rsidRPr="00366545">
        <w:t xml:space="preserve"> </w:t>
      </w:r>
      <w:r w:rsidRPr="00366545">
        <w:rPr>
          <w:sz w:val="24"/>
        </w:rPr>
        <w:t>krundile.</w:t>
      </w:r>
      <w:r w:rsidRPr="00366545">
        <w:t xml:space="preserve"> </w:t>
      </w:r>
      <w:r w:rsidRPr="00366545">
        <w:rPr>
          <w:sz w:val="24"/>
        </w:rPr>
        <w:t>Juhul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vajalik</w:t>
      </w:r>
      <w:r w:rsidRPr="00366545">
        <w:t xml:space="preserve"> </w:t>
      </w:r>
      <w:r w:rsidRPr="00366545">
        <w:rPr>
          <w:sz w:val="24"/>
        </w:rPr>
        <w:t>paigaldada</w:t>
      </w:r>
      <w:r w:rsidRPr="00366545">
        <w:t xml:space="preserve"> </w:t>
      </w:r>
      <w:r w:rsidRPr="00366545">
        <w:rPr>
          <w:sz w:val="24"/>
        </w:rPr>
        <w:t>konteinereid</w:t>
      </w:r>
      <w:r w:rsidRPr="00366545">
        <w:t xml:space="preserve"> </w:t>
      </w:r>
      <w:r w:rsidRPr="00366545">
        <w:rPr>
          <w:sz w:val="24"/>
        </w:rPr>
        <w:t>linnamaale</w:t>
      </w:r>
      <w:r w:rsidRPr="00366545">
        <w:t xml:space="preserve"> </w:t>
      </w:r>
      <w:r w:rsidRPr="00366545">
        <w:rPr>
          <w:sz w:val="24"/>
        </w:rPr>
        <w:t>või</w:t>
      </w:r>
    </w:p>
    <w:p w14:paraId="67DFF0EB" w14:textId="77777777" w:rsidR="00DD7598" w:rsidRPr="00366545" w:rsidRDefault="00000000">
      <w:pPr>
        <w:spacing w:after="0"/>
      </w:pPr>
      <w:r w:rsidRPr="00366545">
        <w:rPr>
          <w:sz w:val="24"/>
        </w:rPr>
        <w:t>teistele</w:t>
      </w:r>
      <w:r w:rsidRPr="00366545">
        <w:t xml:space="preserve"> </w:t>
      </w:r>
      <w:r w:rsidRPr="00366545">
        <w:rPr>
          <w:sz w:val="24"/>
        </w:rPr>
        <w:t>kinnistustele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selles</w:t>
      </w:r>
      <w:r w:rsidRPr="00366545">
        <w:t xml:space="preserve"> </w:t>
      </w:r>
      <w:r w:rsidRPr="00366545">
        <w:rPr>
          <w:sz w:val="24"/>
        </w:rPr>
        <w:t>eelnevalt</w:t>
      </w:r>
      <w:r w:rsidRPr="00366545">
        <w:t xml:space="preserve"> </w:t>
      </w:r>
      <w:r w:rsidRPr="00366545">
        <w:rPr>
          <w:sz w:val="24"/>
        </w:rPr>
        <w:t>kokku</w:t>
      </w:r>
      <w:r w:rsidRPr="00366545">
        <w:t xml:space="preserve"> </w:t>
      </w:r>
      <w:r w:rsidRPr="00366545">
        <w:rPr>
          <w:sz w:val="24"/>
        </w:rPr>
        <w:t>leppida</w:t>
      </w:r>
      <w:r w:rsidRPr="00366545">
        <w:t xml:space="preserve"> </w:t>
      </w:r>
      <w:r w:rsidRPr="00366545">
        <w:rPr>
          <w:sz w:val="24"/>
        </w:rPr>
        <w:t>vastavate</w:t>
      </w:r>
      <w:r w:rsidRPr="00366545">
        <w:t xml:space="preserve"> </w:t>
      </w:r>
      <w:r w:rsidRPr="00366545">
        <w:rPr>
          <w:sz w:val="24"/>
        </w:rPr>
        <w:t>kruntide</w:t>
      </w:r>
      <w:r w:rsidRPr="00366545">
        <w:t xml:space="preserve"> </w:t>
      </w:r>
      <w:r w:rsidRPr="00366545">
        <w:rPr>
          <w:sz w:val="24"/>
        </w:rPr>
        <w:t>valdajatega</w:t>
      </w:r>
    </w:p>
    <w:p w14:paraId="152A5239" w14:textId="77777777" w:rsidR="00DD7598" w:rsidRPr="00366545" w:rsidRDefault="00000000">
      <w:pPr>
        <w:spacing w:after="0"/>
      </w:pPr>
      <w:r w:rsidRPr="00366545">
        <w:rPr>
          <w:sz w:val="24"/>
        </w:rPr>
        <w:t>(linnamaa</w:t>
      </w:r>
      <w:r w:rsidRPr="00366545">
        <w:t xml:space="preserve"> </w:t>
      </w:r>
      <w:r w:rsidRPr="00366545">
        <w:rPr>
          <w:sz w:val="24"/>
        </w:rPr>
        <w:t>puhul</w:t>
      </w:r>
      <w:r w:rsidRPr="00366545">
        <w:t xml:space="preserve"> </w:t>
      </w: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Keskkonna-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Kommunaalametiga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Linnaosa</w:t>
      </w:r>
      <w:r w:rsidRPr="00366545">
        <w:t xml:space="preserve"> </w:t>
      </w:r>
      <w:r w:rsidRPr="00366545">
        <w:rPr>
          <w:sz w:val="24"/>
        </w:rPr>
        <w:t>Valitsusega)</w:t>
      </w:r>
    </w:p>
    <w:p w14:paraId="13A108EF" w14:textId="77777777" w:rsidR="00DD7598" w:rsidRPr="00366545" w:rsidRDefault="00000000">
      <w:pPr>
        <w:spacing w:after="0"/>
      </w:pPr>
      <w:r w:rsidRPr="00366545">
        <w:rPr>
          <w:b/>
          <w:sz w:val="24"/>
        </w:rPr>
        <w:t>Töötervishoid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tööohutus</w:t>
      </w:r>
    </w:p>
    <w:p w14:paraId="23E08374" w14:textId="77777777" w:rsidR="00DD7598" w:rsidRPr="00366545" w:rsidRDefault="00000000">
      <w:pPr>
        <w:spacing w:after="0"/>
      </w:pPr>
      <w:r w:rsidRPr="00366545">
        <w:rPr>
          <w:sz w:val="24"/>
        </w:rPr>
        <w:t>Ehitustöödel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ehitaja</w:t>
      </w:r>
      <w:r w:rsidRPr="00366545">
        <w:t xml:space="preserve"> </w:t>
      </w:r>
      <w:r w:rsidRPr="00366545">
        <w:rPr>
          <w:sz w:val="24"/>
        </w:rPr>
        <w:t>jälgima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täitma</w:t>
      </w:r>
      <w:r w:rsidRPr="00366545">
        <w:t xml:space="preserve"> </w:t>
      </w:r>
      <w:r w:rsidRPr="00366545">
        <w:rPr>
          <w:sz w:val="24"/>
        </w:rPr>
        <w:t>kõiki</w:t>
      </w:r>
      <w:r w:rsidRPr="00366545">
        <w:t xml:space="preserve"> </w:t>
      </w:r>
      <w:r w:rsidRPr="00366545">
        <w:rPr>
          <w:sz w:val="24"/>
        </w:rPr>
        <w:t>nõudeid,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esitatud</w:t>
      </w:r>
      <w:r w:rsidRPr="00366545">
        <w:t xml:space="preserve"> </w:t>
      </w:r>
      <w:r w:rsidRPr="00366545">
        <w:rPr>
          <w:sz w:val="24"/>
        </w:rPr>
        <w:t>Vabariigi</w:t>
      </w:r>
      <w:r w:rsidRPr="00366545">
        <w:t xml:space="preserve"> </w:t>
      </w:r>
      <w:r w:rsidRPr="00366545">
        <w:rPr>
          <w:sz w:val="24"/>
        </w:rPr>
        <w:t>Valitsuse</w:t>
      </w:r>
      <w:r w:rsidRPr="00366545">
        <w:t xml:space="preserve"> </w:t>
      </w:r>
      <w:r w:rsidRPr="00366545">
        <w:rPr>
          <w:sz w:val="24"/>
        </w:rPr>
        <w:t>8.</w:t>
      </w:r>
    </w:p>
    <w:p w14:paraId="771FCFAE" w14:textId="77777777" w:rsidR="00DD7598" w:rsidRPr="00366545" w:rsidRDefault="00000000">
      <w:pPr>
        <w:spacing w:after="0"/>
      </w:pPr>
      <w:r w:rsidRPr="00366545">
        <w:rPr>
          <w:sz w:val="24"/>
        </w:rPr>
        <w:t>detsembri</w:t>
      </w:r>
      <w:r w:rsidRPr="00366545">
        <w:t xml:space="preserve"> </w:t>
      </w:r>
      <w:r w:rsidRPr="00366545">
        <w:rPr>
          <w:sz w:val="24"/>
        </w:rPr>
        <w:t>1999.a.</w:t>
      </w:r>
      <w:r w:rsidRPr="00366545">
        <w:t xml:space="preserve"> </w:t>
      </w:r>
      <w:r w:rsidRPr="00366545">
        <w:rPr>
          <w:sz w:val="24"/>
        </w:rPr>
        <w:t>määruses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377</w:t>
      </w:r>
      <w:r w:rsidRPr="00366545">
        <w:t xml:space="preserve"> </w:t>
      </w:r>
      <w:r w:rsidRPr="00366545">
        <w:rPr>
          <w:sz w:val="24"/>
        </w:rPr>
        <w:t>“Töötervishoiu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tööohutuse</w:t>
      </w:r>
      <w:r w:rsidRPr="00366545">
        <w:t xml:space="preserve"> </w:t>
      </w:r>
      <w:r w:rsidRPr="00366545">
        <w:rPr>
          <w:sz w:val="24"/>
        </w:rPr>
        <w:t>nõuded</w:t>
      </w:r>
      <w:r w:rsidRPr="00366545">
        <w:t xml:space="preserve"> </w:t>
      </w:r>
      <w:r w:rsidRPr="00366545">
        <w:rPr>
          <w:sz w:val="24"/>
        </w:rPr>
        <w:t>ehituses”</w:t>
      </w:r>
    </w:p>
    <w:p w14:paraId="1A6F3E8C" w14:textId="77777777" w:rsidR="00DD7598" w:rsidRPr="00366545" w:rsidRDefault="00000000">
      <w:pPr>
        <w:spacing w:after="0"/>
      </w:pPr>
      <w:r w:rsidRPr="00366545">
        <w:rPr>
          <w:sz w:val="24"/>
        </w:rPr>
        <w:t>Kaevamistöid</w:t>
      </w:r>
      <w:r w:rsidRPr="00366545">
        <w:t xml:space="preserve"> </w:t>
      </w:r>
      <w:r w:rsidRPr="00366545">
        <w:rPr>
          <w:sz w:val="24"/>
        </w:rPr>
        <w:t>võib</w:t>
      </w:r>
      <w:r w:rsidRPr="00366545">
        <w:t xml:space="preserve"> </w:t>
      </w:r>
      <w:r w:rsidRPr="00366545">
        <w:rPr>
          <w:sz w:val="24"/>
        </w:rPr>
        <w:t>alustada</w:t>
      </w:r>
      <w:r w:rsidRPr="00366545">
        <w:t xml:space="preserve"> </w:t>
      </w:r>
      <w:r w:rsidRPr="00366545">
        <w:rPr>
          <w:sz w:val="24"/>
        </w:rPr>
        <w:t>vastavate</w:t>
      </w:r>
      <w:r w:rsidRPr="00366545">
        <w:t xml:space="preserve"> </w:t>
      </w:r>
      <w:r w:rsidRPr="00366545">
        <w:rPr>
          <w:sz w:val="24"/>
        </w:rPr>
        <w:t>lubade</w:t>
      </w:r>
      <w:r w:rsidRPr="00366545">
        <w:t xml:space="preserve"> </w:t>
      </w:r>
      <w:r w:rsidRPr="00366545">
        <w:rPr>
          <w:sz w:val="24"/>
        </w:rPr>
        <w:t>olemasolul</w:t>
      </w:r>
      <w:r w:rsidRPr="00366545">
        <w:t xml:space="preserve"> </w:t>
      </w:r>
      <w:r w:rsidRPr="00366545">
        <w:rPr>
          <w:sz w:val="24"/>
        </w:rPr>
        <w:t>ning</w:t>
      </w:r>
      <w:r w:rsidRPr="00366545">
        <w:t xml:space="preserve"> </w:t>
      </w:r>
      <w:r w:rsidRPr="00366545">
        <w:rPr>
          <w:sz w:val="24"/>
        </w:rPr>
        <w:t>tööde</w:t>
      </w:r>
      <w:r w:rsidRPr="00366545">
        <w:t xml:space="preserve"> </w:t>
      </w:r>
      <w:r w:rsidRPr="00366545">
        <w:rPr>
          <w:sz w:val="24"/>
        </w:rPr>
        <w:t>teostamine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olema</w:t>
      </w:r>
    </w:p>
    <w:p w14:paraId="38BF4FE9" w14:textId="77777777" w:rsidR="00DD7598" w:rsidRPr="00366545" w:rsidRDefault="00000000">
      <w:pPr>
        <w:spacing w:after="0"/>
      </w:pPr>
      <w:r w:rsidRPr="00366545">
        <w:rPr>
          <w:sz w:val="24"/>
        </w:rPr>
        <w:t>kooskõlas</w:t>
      </w:r>
      <w:r w:rsidRPr="00366545">
        <w:t xml:space="preserve"> </w:t>
      </w:r>
      <w:r w:rsidRPr="00366545">
        <w:rPr>
          <w:sz w:val="24"/>
        </w:rPr>
        <w:t>Tallinna</w:t>
      </w:r>
      <w:r w:rsidRPr="00366545">
        <w:t xml:space="preserve"> </w:t>
      </w:r>
      <w:r w:rsidRPr="00366545">
        <w:rPr>
          <w:sz w:val="24"/>
        </w:rPr>
        <w:t>linna</w:t>
      </w:r>
      <w:r w:rsidRPr="00366545">
        <w:t xml:space="preserve"> </w:t>
      </w:r>
      <w:r w:rsidRPr="00366545">
        <w:rPr>
          <w:sz w:val="24"/>
        </w:rPr>
        <w:t>Ehitusmäärustega.</w:t>
      </w:r>
      <w:r w:rsidRPr="00366545">
        <w:t xml:space="preserve"> </w:t>
      </w:r>
      <w:r w:rsidRPr="00366545">
        <w:rPr>
          <w:sz w:val="24"/>
        </w:rPr>
        <w:t>Tööde</w:t>
      </w:r>
      <w:r w:rsidRPr="00366545">
        <w:t xml:space="preserve"> </w:t>
      </w:r>
      <w:r w:rsidRPr="00366545">
        <w:rPr>
          <w:sz w:val="24"/>
        </w:rPr>
        <w:t>teostamisel</w:t>
      </w:r>
      <w:r w:rsidRPr="00366545">
        <w:t xml:space="preserve"> </w:t>
      </w:r>
      <w:r w:rsidRPr="00366545">
        <w:rPr>
          <w:sz w:val="24"/>
        </w:rPr>
        <w:t>tehnovõrkude</w:t>
      </w:r>
      <w:r w:rsidRPr="00366545">
        <w:t xml:space="preserve"> </w:t>
      </w:r>
      <w:r w:rsidRPr="00366545">
        <w:rPr>
          <w:sz w:val="24"/>
        </w:rPr>
        <w:t>kaitsetsoonis</w:t>
      </w:r>
      <w:r w:rsidRPr="00366545">
        <w:t xml:space="preserve"> </w:t>
      </w:r>
      <w:r w:rsidRPr="00366545">
        <w:rPr>
          <w:sz w:val="24"/>
        </w:rPr>
        <w:t>tuleb</w:t>
      </w:r>
    </w:p>
    <w:p w14:paraId="1E696953" w14:textId="77777777" w:rsidR="00DD7598" w:rsidRPr="00366545" w:rsidRDefault="00000000">
      <w:pPr>
        <w:spacing w:after="0"/>
      </w:pPr>
      <w:r w:rsidRPr="00366545">
        <w:rPr>
          <w:sz w:val="24"/>
        </w:rPr>
        <w:t>kinni</w:t>
      </w:r>
      <w:r w:rsidRPr="00366545">
        <w:t xml:space="preserve"> </w:t>
      </w:r>
      <w:r w:rsidRPr="00366545">
        <w:rPr>
          <w:sz w:val="24"/>
        </w:rPr>
        <w:t>pidada</w:t>
      </w:r>
      <w:r w:rsidRPr="00366545">
        <w:t xml:space="preserve"> </w:t>
      </w:r>
      <w:r w:rsidRPr="00366545">
        <w:rPr>
          <w:sz w:val="24"/>
        </w:rPr>
        <w:t>kehtestatud</w:t>
      </w:r>
      <w:r w:rsidRPr="00366545">
        <w:t xml:space="preserve"> </w:t>
      </w:r>
      <w:r w:rsidRPr="00366545">
        <w:rPr>
          <w:sz w:val="24"/>
        </w:rPr>
        <w:t>ohutustehnilistest</w:t>
      </w:r>
      <w:r w:rsidRPr="00366545">
        <w:t xml:space="preserve"> </w:t>
      </w:r>
      <w:r w:rsidRPr="00366545">
        <w:rPr>
          <w:sz w:val="24"/>
        </w:rPr>
        <w:t>nõuetest.</w:t>
      </w:r>
      <w:r w:rsidRPr="00366545">
        <w:t xml:space="preserve"> </w:t>
      </w:r>
      <w:r w:rsidRPr="00366545">
        <w:rPr>
          <w:sz w:val="24"/>
        </w:rPr>
        <w:t>Kommunikatsioonide</w:t>
      </w:r>
      <w:r w:rsidRPr="00366545">
        <w:t xml:space="preserve"> </w:t>
      </w:r>
      <w:r w:rsidRPr="00366545">
        <w:rPr>
          <w:sz w:val="24"/>
        </w:rPr>
        <w:t>tsoonis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kaevata</w:t>
      </w:r>
    </w:p>
    <w:p w14:paraId="4CFA5A29" w14:textId="77777777" w:rsidR="00DD7598" w:rsidRPr="00366545" w:rsidRDefault="00000000">
      <w:pPr>
        <w:spacing w:after="0"/>
      </w:pPr>
      <w:r w:rsidRPr="00366545">
        <w:rPr>
          <w:sz w:val="24"/>
        </w:rPr>
        <w:t>käsitsi</w:t>
      </w:r>
      <w:r w:rsidRPr="00366545">
        <w:t xml:space="preserve"> </w:t>
      </w:r>
      <w:r w:rsidRPr="00366545">
        <w:rPr>
          <w:sz w:val="24"/>
        </w:rPr>
        <w:t>.</w:t>
      </w:r>
    </w:p>
    <w:p w14:paraId="3B61BBE6" w14:textId="77777777" w:rsidR="00DD7598" w:rsidRPr="00366545" w:rsidRDefault="00000000">
      <w:pPr>
        <w:spacing w:after="0"/>
      </w:pPr>
      <w:r w:rsidRPr="00366545">
        <w:rPr>
          <w:b/>
          <w:sz w:val="24"/>
        </w:rPr>
        <w:t>Tegevus</w:t>
      </w:r>
      <w:r w:rsidRPr="00366545">
        <w:t xml:space="preserve"> </w:t>
      </w:r>
      <w:r w:rsidRPr="00366545">
        <w:rPr>
          <w:b/>
          <w:sz w:val="24"/>
        </w:rPr>
        <w:t>teel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teekaitsevööndis</w:t>
      </w:r>
    </w:p>
    <w:p w14:paraId="2F723AB3" w14:textId="77777777" w:rsidR="00DD7598" w:rsidRPr="00366545" w:rsidRDefault="00000000">
      <w:pPr>
        <w:spacing w:after="0"/>
      </w:pPr>
      <w:r w:rsidRPr="00366545">
        <w:rPr>
          <w:sz w:val="24"/>
        </w:rPr>
        <w:t>Liikluskorraldus</w:t>
      </w:r>
      <w:r w:rsidRPr="00366545">
        <w:t xml:space="preserve"> </w:t>
      </w:r>
      <w:r w:rsidRPr="00366545">
        <w:rPr>
          <w:sz w:val="24"/>
        </w:rPr>
        <w:t>ehitustööde</w:t>
      </w:r>
      <w:r w:rsidRPr="00366545">
        <w:t xml:space="preserve"> </w:t>
      </w:r>
      <w:r w:rsidRPr="00366545">
        <w:rPr>
          <w:sz w:val="24"/>
        </w:rPr>
        <w:t>ajal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vastama</w:t>
      </w:r>
      <w:r w:rsidRPr="00366545">
        <w:t xml:space="preserve"> </w:t>
      </w:r>
      <w:r w:rsidRPr="00366545">
        <w:rPr>
          <w:sz w:val="24"/>
        </w:rPr>
        <w:t>juhendile</w:t>
      </w:r>
      <w:r w:rsidRPr="00366545">
        <w:t xml:space="preserve"> </w:t>
      </w:r>
      <w:r w:rsidRPr="00366545">
        <w:rPr>
          <w:sz w:val="24"/>
        </w:rPr>
        <w:t>MTM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43.</w:t>
      </w:r>
      <w:r w:rsidRPr="00366545">
        <w:t xml:space="preserve"> </w:t>
      </w:r>
      <w:r w:rsidRPr="00366545">
        <w:rPr>
          <w:sz w:val="24"/>
        </w:rPr>
        <w:t>13.07.2018.</w:t>
      </w:r>
    </w:p>
    <w:p w14:paraId="4C42BE31" w14:textId="77777777" w:rsidR="00DD7598" w:rsidRPr="00366545" w:rsidRDefault="00000000">
      <w:pPr>
        <w:spacing w:after="0"/>
      </w:pPr>
      <w:r w:rsidRPr="00366545">
        <w:rPr>
          <w:sz w:val="24"/>
        </w:rPr>
        <w:t>"Nõuded</w:t>
      </w:r>
      <w:r w:rsidRPr="00366545">
        <w:t xml:space="preserve"> </w:t>
      </w:r>
      <w:r w:rsidRPr="00366545">
        <w:rPr>
          <w:sz w:val="24"/>
        </w:rPr>
        <w:t>ajutisele</w:t>
      </w:r>
      <w:r w:rsidRPr="00366545">
        <w:t xml:space="preserve"> </w:t>
      </w:r>
      <w:r w:rsidRPr="00366545">
        <w:rPr>
          <w:sz w:val="24"/>
        </w:rPr>
        <w:t>liikluskorraldusele."</w:t>
      </w:r>
    </w:p>
    <w:p w14:paraId="37873D7C" w14:textId="77777777" w:rsidR="00DD7598" w:rsidRPr="00366545" w:rsidRDefault="00000000">
      <w:pPr>
        <w:spacing w:after="0"/>
      </w:pPr>
      <w:r w:rsidRPr="00366545">
        <w:rPr>
          <w:sz w:val="24"/>
        </w:rPr>
        <w:t>Ehitustööde</w:t>
      </w:r>
      <w:r w:rsidRPr="00366545">
        <w:t xml:space="preserve"> </w:t>
      </w:r>
      <w:r w:rsidRPr="00366545">
        <w:rPr>
          <w:sz w:val="24"/>
        </w:rPr>
        <w:t>korraldamisel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tagada</w:t>
      </w:r>
      <w:r w:rsidRPr="00366545">
        <w:t xml:space="preserve"> </w:t>
      </w:r>
      <w:r w:rsidRPr="00366545">
        <w:rPr>
          <w:sz w:val="24"/>
        </w:rPr>
        <w:t>jalakäijate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liiklusvahendite</w:t>
      </w:r>
      <w:r w:rsidRPr="00366545">
        <w:t xml:space="preserve"> </w:t>
      </w:r>
      <w:r w:rsidRPr="00366545">
        <w:rPr>
          <w:sz w:val="24"/>
        </w:rPr>
        <w:t>juurdepääs</w:t>
      </w:r>
      <w:r w:rsidRPr="00366545">
        <w:t xml:space="preserve"> </w:t>
      </w:r>
      <w:r w:rsidRPr="00366545">
        <w:rPr>
          <w:sz w:val="24"/>
        </w:rPr>
        <w:t>majavaldustele!</w:t>
      </w:r>
    </w:p>
    <w:p w14:paraId="5A4E9629" w14:textId="77777777" w:rsidR="00DD7598" w:rsidRPr="00366545" w:rsidRDefault="00000000">
      <w:pPr>
        <w:spacing w:after="0"/>
      </w:pPr>
      <w:r w:rsidRPr="00366545">
        <w:rPr>
          <w:sz w:val="24"/>
        </w:rPr>
        <w:t>Ehitaja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arvestama</w:t>
      </w:r>
      <w:r w:rsidRPr="00366545">
        <w:t xml:space="preserve"> </w:t>
      </w:r>
      <w:r w:rsidRPr="00366545">
        <w:rPr>
          <w:sz w:val="24"/>
        </w:rPr>
        <w:t>kulutustega</w:t>
      </w:r>
      <w:r w:rsidRPr="00366545">
        <w:t xml:space="preserve"> </w:t>
      </w:r>
      <w:r w:rsidRPr="00366545">
        <w:rPr>
          <w:sz w:val="24"/>
        </w:rPr>
        <w:t>ajutiste</w:t>
      </w:r>
      <w:r w:rsidRPr="00366545">
        <w:t xml:space="preserve"> </w:t>
      </w:r>
      <w:r w:rsidRPr="00366545">
        <w:rPr>
          <w:sz w:val="24"/>
        </w:rPr>
        <w:t>ümbersõiduteede</w:t>
      </w:r>
      <w:r w:rsidRPr="00366545">
        <w:t xml:space="preserve"> </w:t>
      </w:r>
      <w:r w:rsidRPr="00366545">
        <w:rPr>
          <w:sz w:val="24"/>
        </w:rPr>
        <w:t>ehituseks,</w:t>
      </w:r>
      <w:r w:rsidRPr="00366545">
        <w:t xml:space="preserve"> </w:t>
      </w:r>
      <w:r w:rsidRPr="00366545">
        <w:rPr>
          <w:sz w:val="24"/>
        </w:rPr>
        <w:t>korrashoiuks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nende</w:t>
      </w:r>
    </w:p>
    <w:p w14:paraId="13E3941D" w14:textId="77777777" w:rsidR="00DD7598" w:rsidRPr="00366545" w:rsidRDefault="00000000">
      <w:pPr>
        <w:spacing w:after="0"/>
      </w:pPr>
      <w:r w:rsidRPr="00366545">
        <w:rPr>
          <w:sz w:val="24"/>
        </w:rPr>
        <w:t>liikluskorraldusvahenditega</w:t>
      </w:r>
      <w:r w:rsidRPr="00366545">
        <w:t xml:space="preserve"> </w:t>
      </w:r>
      <w:r w:rsidRPr="00366545">
        <w:rPr>
          <w:sz w:val="24"/>
        </w:rPr>
        <w:t>tähistamiseks</w:t>
      </w:r>
    </w:p>
    <w:p w14:paraId="1CB5E19F" w14:textId="77777777" w:rsidR="00DD7598" w:rsidRPr="00366545" w:rsidRDefault="00000000">
      <w:pPr>
        <w:spacing w:after="0"/>
      </w:pP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</w:t>
      </w:r>
      <w:r w:rsidRPr="00366545">
        <w:t xml:space="preserve"> </w:t>
      </w:r>
      <w:r w:rsidRPr="00366545">
        <w:rPr>
          <w:sz w:val="24"/>
        </w:rPr>
        <w:t>maa</w:t>
      </w:r>
      <w:r w:rsidRPr="00366545">
        <w:t xml:space="preserve"> </w:t>
      </w:r>
      <w:r w:rsidRPr="00366545">
        <w:rPr>
          <w:sz w:val="24"/>
        </w:rPr>
        <w:t>omanik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kohustatud</w:t>
      </w:r>
      <w:r w:rsidRPr="00366545">
        <w:t xml:space="preserve"> </w:t>
      </w:r>
      <w:r w:rsidRPr="00366545">
        <w:rPr>
          <w:sz w:val="24"/>
        </w:rPr>
        <w:t>kaitsevööndis</w:t>
      </w:r>
      <w:r w:rsidRPr="00366545">
        <w:t xml:space="preserve"> </w:t>
      </w:r>
      <w:r w:rsidRPr="00366545">
        <w:rPr>
          <w:sz w:val="24"/>
        </w:rPr>
        <w:t>hoidma</w:t>
      </w:r>
      <w:r w:rsidRPr="00366545">
        <w:t xml:space="preserve"> </w:t>
      </w:r>
      <w:r w:rsidRPr="00366545">
        <w:rPr>
          <w:sz w:val="24"/>
        </w:rPr>
        <w:t>korras</w:t>
      </w:r>
      <w:r w:rsidRPr="00366545">
        <w:t xml:space="preserve"> </w:t>
      </w:r>
      <w:r w:rsidRPr="00366545">
        <w:rPr>
          <w:sz w:val="24"/>
        </w:rPr>
        <w:t>teemaaga</w:t>
      </w:r>
      <w:r w:rsidRPr="00366545">
        <w:t xml:space="preserve"> </w:t>
      </w:r>
      <w:r w:rsidRPr="00366545">
        <w:rPr>
          <w:sz w:val="24"/>
        </w:rPr>
        <w:t>külgneva</w:t>
      </w:r>
    </w:p>
    <w:p w14:paraId="089D5660" w14:textId="77777777" w:rsidR="00DD7598" w:rsidRPr="00366545" w:rsidRDefault="00000000">
      <w:pPr>
        <w:spacing w:after="0"/>
      </w:pPr>
      <w:r w:rsidRPr="00366545">
        <w:rPr>
          <w:sz w:val="24"/>
        </w:rPr>
        <w:t>kaitsevööndi</w:t>
      </w:r>
      <w:r w:rsidRPr="00366545">
        <w:t xml:space="preserve"> </w:t>
      </w:r>
      <w:r w:rsidRPr="00366545">
        <w:rPr>
          <w:sz w:val="24"/>
        </w:rPr>
        <w:t>maa-ala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sellel</w:t>
      </w:r>
      <w:r w:rsidRPr="00366545">
        <w:t xml:space="preserve"> </w:t>
      </w:r>
      <w:r w:rsidRPr="00366545">
        <w:rPr>
          <w:sz w:val="24"/>
        </w:rPr>
        <w:t>paikneva</w:t>
      </w:r>
      <w:r w:rsidRPr="00366545">
        <w:t xml:space="preserve"> </w:t>
      </w:r>
      <w:r w:rsidRPr="00366545">
        <w:rPr>
          <w:sz w:val="24"/>
        </w:rPr>
        <w:t>rajatise</w:t>
      </w:r>
      <w:r w:rsidRPr="00366545">
        <w:t xml:space="preserve"> </w:t>
      </w:r>
      <w:r w:rsidRPr="00366545">
        <w:rPr>
          <w:sz w:val="24"/>
        </w:rPr>
        <w:t>ning</w:t>
      </w:r>
      <w:r w:rsidRPr="00366545">
        <w:t xml:space="preserve"> </w:t>
      </w:r>
      <w:r w:rsidRPr="00366545">
        <w:rPr>
          <w:sz w:val="24"/>
        </w:rPr>
        <w:t>kõrvaldama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lubama</w:t>
      </w:r>
      <w:r w:rsidRPr="00366545">
        <w:t xml:space="preserve"> </w:t>
      </w:r>
      <w:r w:rsidRPr="00366545">
        <w:rPr>
          <w:sz w:val="24"/>
        </w:rPr>
        <w:t>kõrvaldada</w:t>
      </w:r>
    </w:p>
    <w:p w14:paraId="17074A8A" w14:textId="77777777" w:rsidR="00DD7598" w:rsidRPr="00366545" w:rsidRDefault="00000000">
      <w:pPr>
        <w:spacing w:after="0"/>
      </w:pPr>
      <w:r w:rsidRPr="00366545">
        <w:rPr>
          <w:sz w:val="24"/>
        </w:rPr>
        <w:t>nähtavust</w:t>
      </w:r>
      <w:r w:rsidRPr="00366545">
        <w:t xml:space="preserve"> </w:t>
      </w:r>
      <w:r w:rsidRPr="00366545">
        <w:rPr>
          <w:sz w:val="24"/>
        </w:rPr>
        <w:t>piirava</w:t>
      </w:r>
      <w:r w:rsidRPr="00366545">
        <w:t xml:space="preserve"> </w:t>
      </w:r>
      <w:r w:rsidRPr="00366545">
        <w:rPr>
          <w:sz w:val="24"/>
        </w:rPr>
        <w:t>istandiku,</w:t>
      </w:r>
      <w:r w:rsidRPr="00366545">
        <w:t xml:space="preserve"> </w:t>
      </w:r>
      <w:r w:rsidRPr="00366545">
        <w:rPr>
          <w:sz w:val="24"/>
        </w:rPr>
        <w:t>puu,</w:t>
      </w:r>
      <w:r w:rsidRPr="00366545">
        <w:t xml:space="preserve"> </w:t>
      </w:r>
      <w:r w:rsidRPr="00366545">
        <w:rPr>
          <w:sz w:val="24"/>
        </w:rPr>
        <w:t>põõsa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muu</w:t>
      </w:r>
      <w:r w:rsidRPr="00366545">
        <w:t xml:space="preserve"> </w:t>
      </w:r>
      <w:r w:rsidRPr="00366545">
        <w:rPr>
          <w:sz w:val="24"/>
        </w:rPr>
        <w:t>liiklusele</w:t>
      </w:r>
      <w:r w:rsidRPr="00366545">
        <w:t xml:space="preserve"> </w:t>
      </w:r>
      <w:r w:rsidRPr="00366545">
        <w:rPr>
          <w:sz w:val="24"/>
        </w:rPr>
        <w:t>ohtliku</w:t>
      </w:r>
      <w:r w:rsidRPr="00366545">
        <w:t xml:space="preserve"> </w:t>
      </w:r>
      <w:r w:rsidRPr="00366545">
        <w:rPr>
          <w:sz w:val="24"/>
        </w:rPr>
        <w:t>rajatise.</w:t>
      </w:r>
      <w:r w:rsidRPr="00366545">
        <w:t xml:space="preserve"> </w:t>
      </w:r>
      <w:r w:rsidRPr="00366545">
        <w:rPr>
          <w:sz w:val="24"/>
        </w:rPr>
        <w:t>Kõik</w:t>
      </w:r>
      <w:r w:rsidRPr="00366545">
        <w:t xml:space="preserve"> </w:t>
      </w: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tee</w:t>
      </w:r>
    </w:p>
    <w:p w14:paraId="0DC34350" w14:textId="77777777" w:rsidR="00DD7598" w:rsidRPr="00366545" w:rsidRDefault="00000000">
      <w:pPr>
        <w:spacing w:after="0"/>
      </w:pPr>
      <w:r w:rsidRPr="00366545">
        <w:rPr>
          <w:sz w:val="24"/>
        </w:rPr>
        <w:t>kaitsevööndis</w:t>
      </w:r>
      <w:r w:rsidRPr="00366545">
        <w:t xml:space="preserve"> </w:t>
      </w:r>
      <w:r w:rsidRPr="00366545">
        <w:rPr>
          <w:sz w:val="24"/>
        </w:rPr>
        <w:t>kavandatavad</w:t>
      </w:r>
      <w:r w:rsidRPr="00366545">
        <w:t xml:space="preserve"> </w:t>
      </w:r>
      <w:r w:rsidRPr="00366545">
        <w:rPr>
          <w:sz w:val="24"/>
        </w:rPr>
        <w:t>teehoiuvälised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teehoiutööd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omanikuga</w:t>
      </w:r>
      <w:r w:rsidRPr="00366545">
        <w:t xml:space="preserve"> </w:t>
      </w:r>
      <w:r w:rsidRPr="00366545">
        <w:rPr>
          <w:sz w:val="24"/>
        </w:rPr>
        <w:t>kooskõlastada</w:t>
      </w:r>
    </w:p>
    <w:p w14:paraId="16FA09DD" w14:textId="77777777" w:rsidR="00DD7598" w:rsidRPr="00366545" w:rsidRDefault="00000000">
      <w:pPr>
        <w:spacing w:after="0"/>
      </w:pPr>
      <w:r w:rsidRPr="00366545">
        <w:rPr>
          <w:sz w:val="24"/>
        </w:rPr>
        <w:t>nende</w:t>
      </w:r>
      <w:r w:rsidRPr="00366545">
        <w:t xml:space="preserve"> </w:t>
      </w:r>
      <w:r w:rsidRPr="00366545">
        <w:rPr>
          <w:sz w:val="24"/>
        </w:rPr>
        <w:t>projekteerimise</w:t>
      </w:r>
      <w:r w:rsidRPr="00366545">
        <w:t xml:space="preserve"> </w:t>
      </w:r>
      <w:r w:rsidRPr="00366545">
        <w:rPr>
          <w:sz w:val="24"/>
        </w:rPr>
        <w:t>ajal.</w:t>
      </w:r>
    </w:p>
    <w:p w14:paraId="115926CC" w14:textId="77777777" w:rsidR="00DD7598" w:rsidRPr="00366545" w:rsidRDefault="00000000">
      <w:pPr>
        <w:spacing w:after="0"/>
      </w:pP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võib</w:t>
      </w:r>
      <w:r w:rsidRPr="00366545">
        <w:t xml:space="preserve"> </w:t>
      </w:r>
      <w:r w:rsidRPr="00366545">
        <w:rPr>
          <w:sz w:val="24"/>
        </w:rPr>
        <w:t>liiklust</w:t>
      </w:r>
      <w:r w:rsidRPr="00366545">
        <w:t xml:space="preserve"> </w:t>
      </w:r>
      <w:r w:rsidRPr="00366545">
        <w:rPr>
          <w:sz w:val="24"/>
        </w:rPr>
        <w:t>ajutiselt</w:t>
      </w:r>
      <w:r w:rsidRPr="00366545">
        <w:t xml:space="preserve"> </w:t>
      </w:r>
      <w:r w:rsidRPr="00366545">
        <w:rPr>
          <w:sz w:val="24"/>
        </w:rPr>
        <w:t>piirata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sulgeda</w:t>
      </w:r>
      <w:r w:rsidRPr="00366545">
        <w:t xml:space="preserve"> </w:t>
      </w:r>
      <w:r w:rsidRPr="00366545">
        <w:rPr>
          <w:sz w:val="24"/>
        </w:rPr>
        <w:t>avariide,</w:t>
      </w:r>
      <w:r w:rsidRPr="00366545">
        <w:t xml:space="preserve"> </w:t>
      </w:r>
      <w:r w:rsidRPr="00366545">
        <w:rPr>
          <w:sz w:val="24"/>
        </w:rPr>
        <w:t>loodusõnnetuste,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kasutuskõlbmatuks</w:t>
      </w:r>
    </w:p>
    <w:p w14:paraId="24322CD7" w14:textId="77777777" w:rsidR="00DD7598" w:rsidRPr="00366545" w:rsidRDefault="00000000">
      <w:pPr>
        <w:spacing w:after="0"/>
      </w:pPr>
      <w:r w:rsidRPr="00366545">
        <w:rPr>
          <w:sz w:val="24"/>
        </w:rPr>
        <w:t>muutumise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kandevõime</w:t>
      </w:r>
      <w:r w:rsidRPr="00366545">
        <w:t xml:space="preserve"> </w:t>
      </w:r>
      <w:r w:rsidRPr="00366545">
        <w:rPr>
          <w:sz w:val="24"/>
        </w:rPr>
        <w:t>kaotuse</w:t>
      </w:r>
      <w:r w:rsidRPr="00366545">
        <w:t xml:space="preserve"> </w:t>
      </w:r>
      <w:r w:rsidRPr="00366545">
        <w:rPr>
          <w:sz w:val="24"/>
        </w:rPr>
        <w:t>korral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teehoiutööde</w:t>
      </w:r>
      <w:r w:rsidRPr="00366545">
        <w:t xml:space="preserve"> </w:t>
      </w:r>
      <w:r w:rsidRPr="00366545">
        <w:rPr>
          <w:sz w:val="24"/>
        </w:rPr>
        <w:t>ajal.</w:t>
      </w:r>
      <w:r w:rsidRPr="00366545">
        <w:t xml:space="preserve"> </w:t>
      </w:r>
      <w:r w:rsidRPr="00366545">
        <w:rPr>
          <w:sz w:val="24"/>
        </w:rPr>
        <w:t>Otsuse</w:t>
      </w:r>
      <w:r w:rsidRPr="00366545">
        <w:t xml:space="preserve"> </w:t>
      </w: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liikluse</w:t>
      </w:r>
      <w:r w:rsidRPr="00366545">
        <w:t xml:space="preserve"> </w:t>
      </w:r>
      <w:r w:rsidRPr="00366545">
        <w:rPr>
          <w:sz w:val="24"/>
        </w:rPr>
        <w:t>sulgemiseks</w:t>
      </w:r>
    </w:p>
    <w:p w14:paraId="33EEE795" w14:textId="77777777" w:rsidR="00DD7598" w:rsidRPr="00366545" w:rsidRDefault="00000000">
      <w:pPr>
        <w:spacing w:after="0"/>
      </w:pP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piiramiseks</w:t>
      </w:r>
      <w:r w:rsidRPr="00366545">
        <w:t xml:space="preserve"> </w:t>
      </w:r>
      <w:r w:rsidRPr="00366545">
        <w:rPr>
          <w:sz w:val="24"/>
        </w:rPr>
        <w:t>teeb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omanik.</w:t>
      </w:r>
      <w:r w:rsidRPr="00366545">
        <w:t xml:space="preserve"> </w:t>
      </w:r>
      <w:r w:rsidRPr="00366545">
        <w:rPr>
          <w:sz w:val="24"/>
        </w:rPr>
        <w:t>Liikluse</w:t>
      </w:r>
      <w:r w:rsidRPr="00366545">
        <w:t xml:space="preserve"> </w:t>
      </w:r>
      <w:r w:rsidRPr="00366545">
        <w:rPr>
          <w:sz w:val="24"/>
        </w:rPr>
        <w:t>sulgemise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piiramise</w:t>
      </w:r>
      <w:r w:rsidRPr="00366545">
        <w:t xml:space="preserve"> </w:t>
      </w:r>
      <w:r w:rsidRPr="00366545">
        <w:rPr>
          <w:sz w:val="24"/>
        </w:rPr>
        <w:t>loa</w:t>
      </w:r>
      <w:r w:rsidRPr="00366545">
        <w:t xml:space="preserve"> </w:t>
      </w:r>
      <w:r w:rsidRPr="00366545">
        <w:rPr>
          <w:sz w:val="24"/>
        </w:rPr>
        <w:t>annab</w:t>
      </w:r>
      <w:r w:rsidRPr="00366545">
        <w:t xml:space="preserve"> </w:t>
      </w:r>
      <w:r w:rsidRPr="00366545">
        <w:rPr>
          <w:sz w:val="24"/>
        </w:rPr>
        <w:t>kohalik</w:t>
      </w:r>
      <w:r w:rsidRPr="00366545">
        <w:t xml:space="preserve"> </w:t>
      </w:r>
      <w:r w:rsidRPr="00366545">
        <w:rPr>
          <w:sz w:val="24"/>
        </w:rPr>
        <w:t>omavalitsus.</w:t>
      </w:r>
    </w:p>
    <w:p w14:paraId="6F3710CC" w14:textId="77777777" w:rsidR="00DD7598" w:rsidRPr="00366545" w:rsidRDefault="00000000">
      <w:pPr>
        <w:spacing w:after="0"/>
      </w:pPr>
      <w:r w:rsidRPr="00366545">
        <w:rPr>
          <w:sz w:val="24"/>
        </w:rPr>
        <w:t>Avalikult</w:t>
      </w:r>
      <w:r w:rsidRPr="00366545">
        <w:t xml:space="preserve"> </w:t>
      </w:r>
      <w:r w:rsidRPr="00366545">
        <w:rPr>
          <w:sz w:val="24"/>
        </w:rPr>
        <w:t>kasutatava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sulgemine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sellega</w:t>
      </w:r>
      <w:r w:rsidRPr="00366545">
        <w:t xml:space="preserve"> </w:t>
      </w:r>
      <w:r w:rsidRPr="00366545">
        <w:rPr>
          <w:sz w:val="24"/>
        </w:rPr>
        <w:t>seoses</w:t>
      </w:r>
      <w:r w:rsidRPr="00366545">
        <w:t xml:space="preserve"> </w:t>
      </w:r>
      <w:r w:rsidRPr="00366545">
        <w:rPr>
          <w:sz w:val="24"/>
        </w:rPr>
        <w:t>vajaliku</w:t>
      </w:r>
      <w:r w:rsidRPr="00366545">
        <w:t xml:space="preserve"> </w:t>
      </w:r>
      <w:r w:rsidRPr="00366545">
        <w:rPr>
          <w:sz w:val="24"/>
        </w:rPr>
        <w:t>ümbersõidu</w:t>
      </w:r>
      <w:r w:rsidRPr="00366545">
        <w:t xml:space="preserve"> </w:t>
      </w:r>
      <w:r w:rsidRPr="00366545">
        <w:rPr>
          <w:sz w:val="24"/>
        </w:rPr>
        <w:t>korraldamine</w:t>
      </w:r>
      <w:r w:rsidRPr="00366545">
        <w:t xml:space="preserve"> </w:t>
      </w:r>
      <w:r w:rsidRPr="00366545">
        <w:rPr>
          <w:sz w:val="24"/>
        </w:rPr>
        <w:t>võib</w:t>
      </w:r>
    </w:p>
    <w:p w14:paraId="2E81A096" w14:textId="77777777" w:rsidR="00DD7598" w:rsidRPr="00366545" w:rsidRDefault="00000000">
      <w:pPr>
        <w:spacing w:after="0"/>
      </w:pPr>
      <w:r w:rsidRPr="00366545">
        <w:rPr>
          <w:sz w:val="24"/>
        </w:rPr>
        <w:t>toimuda</w:t>
      </w:r>
      <w:r w:rsidRPr="00366545">
        <w:t xml:space="preserve"> </w:t>
      </w:r>
      <w:r w:rsidRPr="00366545">
        <w:rPr>
          <w:sz w:val="24"/>
        </w:rPr>
        <w:t>üksnes</w:t>
      </w:r>
      <w:r w:rsidRPr="00366545">
        <w:t xml:space="preserve"> </w:t>
      </w:r>
      <w:r w:rsidRPr="00366545">
        <w:rPr>
          <w:sz w:val="24"/>
        </w:rPr>
        <w:t>liiklusvälise</w:t>
      </w:r>
      <w:r w:rsidRPr="00366545">
        <w:t xml:space="preserve"> </w:t>
      </w:r>
      <w:r w:rsidRPr="00366545">
        <w:rPr>
          <w:sz w:val="24"/>
        </w:rPr>
        <w:t>ürituse</w:t>
      </w:r>
      <w:r w:rsidRPr="00366545">
        <w:t xml:space="preserve"> </w:t>
      </w:r>
      <w:r w:rsidRPr="00366545">
        <w:rPr>
          <w:sz w:val="24"/>
        </w:rPr>
        <w:t>korraldaja</w:t>
      </w:r>
      <w:r w:rsidRPr="00366545">
        <w:t xml:space="preserve"> </w:t>
      </w:r>
      <w:r w:rsidRPr="00366545">
        <w:rPr>
          <w:sz w:val="24"/>
        </w:rPr>
        <w:t>kulul.</w:t>
      </w:r>
      <w:r w:rsidRPr="00366545">
        <w:t xml:space="preserve"> </w:t>
      </w:r>
      <w:r w:rsidRPr="00366545">
        <w:rPr>
          <w:sz w:val="24"/>
        </w:rPr>
        <w:t>Liikluse</w:t>
      </w:r>
      <w:r w:rsidRPr="00366545">
        <w:t xml:space="preserve"> </w:t>
      </w:r>
      <w:r w:rsidRPr="00366545">
        <w:rPr>
          <w:sz w:val="24"/>
        </w:rPr>
        <w:t>ümberkorraldamiseks</w:t>
      </w:r>
      <w:r w:rsidRPr="00366545">
        <w:t xml:space="preserve"> </w:t>
      </w:r>
      <w:r w:rsidRPr="00366545">
        <w:rPr>
          <w:sz w:val="24"/>
        </w:rPr>
        <w:t>vajalikud</w:t>
      </w:r>
    </w:p>
    <w:p w14:paraId="3DFA62E0" w14:textId="77777777" w:rsidR="00DD7598" w:rsidRPr="00366545" w:rsidRDefault="00000000">
      <w:pPr>
        <w:spacing w:after="0"/>
      </w:pPr>
      <w:r w:rsidRPr="00366545">
        <w:rPr>
          <w:sz w:val="24"/>
        </w:rPr>
        <w:t>kulud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liikluse</w:t>
      </w:r>
      <w:r w:rsidRPr="00366545">
        <w:t xml:space="preserve"> </w:t>
      </w:r>
      <w:r w:rsidRPr="00366545">
        <w:rPr>
          <w:sz w:val="24"/>
        </w:rPr>
        <w:t>sulgemist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piiramist</w:t>
      </w:r>
      <w:r w:rsidRPr="00366545">
        <w:t xml:space="preserve"> </w:t>
      </w:r>
      <w:r w:rsidRPr="00366545">
        <w:rPr>
          <w:sz w:val="24"/>
        </w:rPr>
        <w:t>taotlev</w:t>
      </w:r>
      <w:r w:rsidRPr="00366545">
        <w:t xml:space="preserve"> </w:t>
      </w:r>
      <w:r w:rsidRPr="00366545">
        <w:rPr>
          <w:sz w:val="24"/>
        </w:rPr>
        <w:t>isik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omanikule</w:t>
      </w:r>
      <w:r w:rsidRPr="00366545">
        <w:t xml:space="preserve"> </w:t>
      </w:r>
      <w:r w:rsidRPr="00366545">
        <w:rPr>
          <w:sz w:val="24"/>
        </w:rPr>
        <w:t>hüvitama</w:t>
      </w:r>
      <w:r w:rsidRPr="00366545">
        <w:t xml:space="preserve"> </w:t>
      </w:r>
      <w:r w:rsidRPr="00366545">
        <w:rPr>
          <w:sz w:val="24"/>
        </w:rPr>
        <w:t>enne</w:t>
      </w:r>
      <w:r w:rsidRPr="00366545">
        <w:t xml:space="preserve"> </w:t>
      </w:r>
      <w:r w:rsidRPr="00366545">
        <w:rPr>
          <w:sz w:val="24"/>
        </w:rPr>
        <w:t>ürituse</w:t>
      </w:r>
    </w:p>
    <w:p w14:paraId="49AFFC2F" w14:textId="77777777" w:rsidR="00DD7598" w:rsidRPr="00366545" w:rsidRDefault="00000000">
      <w:pPr>
        <w:spacing w:after="0"/>
      </w:pPr>
      <w:r w:rsidRPr="00366545">
        <w:rPr>
          <w:sz w:val="24"/>
        </w:rPr>
        <w:t>algust.</w:t>
      </w:r>
    </w:p>
    <w:p w14:paraId="7F6A8045" w14:textId="77777777" w:rsidR="00DD7598" w:rsidRPr="00366545" w:rsidRDefault="00000000">
      <w:pPr>
        <w:spacing w:after="0"/>
      </w:pPr>
      <w:r w:rsidRPr="00366545">
        <w:rPr>
          <w:b/>
          <w:sz w:val="24"/>
        </w:rPr>
        <w:t>Kasutus-</w:t>
      </w:r>
      <w:r w:rsidRPr="00366545">
        <w:t xml:space="preserve"> </w:t>
      </w:r>
      <w:r w:rsidRPr="00366545">
        <w:rPr>
          <w:b/>
          <w:sz w:val="24"/>
        </w:rPr>
        <w:t>ja</w:t>
      </w:r>
      <w:r w:rsidRPr="00366545">
        <w:t xml:space="preserve"> </w:t>
      </w:r>
      <w:r w:rsidRPr="00366545">
        <w:rPr>
          <w:b/>
          <w:sz w:val="24"/>
        </w:rPr>
        <w:t>hooldusjuhend</w:t>
      </w:r>
    </w:p>
    <w:p w14:paraId="33C7D82B" w14:textId="77777777" w:rsidR="00DD7598" w:rsidRPr="00366545" w:rsidRDefault="00000000">
      <w:pPr>
        <w:spacing w:after="0"/>
      </w:pP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tänava</w:t>
      </w:r>
      <w:r w:rsidRPr="00366545">
        <w:t xml:space="preserve"> </w:t>
      </w:r>
      <w:r w:rsidRPr="00366545">
        <w:rPr>
          <w:sz w:val="24"/>
        </w:rPr>
        <w:t>pikaajalisuse</w:t>
      </w:r>
      <w:r w:rsidRPr="00366545">
        <w:t xml:space="preserve"> </w:t>
      </w:r>
      <w:r w:rsidRPr="00366545">
        <w:rPr>
          <w:sz w:val="24"/>
        </w:rPr>
        <w:t>tagab</w:t>
      </w:r>
      <w:r w:rsidRPr="00366545">
        <w:t xml:space="preserve"> </w:t>
      </w:r>
      <w:r w:rsidRPr="00366545">
        <w:rPr>
          <w:sz w:val="24"/>
        </w:rPr>
        <w:t>ehitusel</w:t>
      </w:r>
      <w:r w:rsidRPr="00366545">
        <w:t xml:space="preserve"> </w:t>
      </w:r>
      <w:r w:rsidRPr="00366545">
        <w:rPr>
          <w:sz w:val="24"/>
        </w:rPr>
        <w:t>kasutatud</w:t>
      </w:r>
      <w:r w:rsidRPr="00366545">
        <w:t xml:space="preserve"> </w:t>
      </w:r>
      <w:r w:rsidRPr="00366545">
        <w:rPr>
          <w:sz w:val="24"/>
        </w:rPr>
        <w:t>kvaliteetne</w:t>
      </w:r>
      <w:r w:rsidRPr="00366545">
        <w:t xml:space="preserve"> </w:t>
      </w:r>
      <w:r w:rsidRPr="00366545">
        <w:rPr>
          <w:sz w:val="24"/>
        </w:rPr>
        <w:t>tehnoloogia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sertifitseeritud</w:t>
      </w:r>
    </w:p>
    <w:p w14:paraId="14BCC244" w14:textId="77777777" w:rsidR="00DD7598" w:rsidRPr="00366545" w:rsidRDefault="00000000">
      <w:pPr>
        <w:spacing w:after="0"/>
      </w:pPr>
      <w:r w:rsidRPr="00366545">
        <w:rPr>
          <w:sz w:val="24"/>
        </w:rPr>
        <w:t>ehitusmaterjalide</w:t>
      </w:r>
      <w:r w:rsidRPr="00366545">
        <w:t xml:space="preserve"> </w:t>
      </w:r>
      <w:r w:rsidRPr="00366545">
        <w:rPr>
          <w:sz w:val="24"/>
        </w:rPr>
        <w:t>kasutamine.</w:t>
      </w:r>
      <w:r w:rsidRPr="00366545">
        <w:t xml:space="preserve"> </w:t>
      </w:r>
      <w:r w:rsidRPr="00366545">
        <w:rPr>
          <w:sz w:val="24"/>
        </w:rPr>
        <w:t>Teede</w:t>
      </w:r>
      <w:r w:rsidRPr="00366545">
        <w:t xml:space="preserve"> </w:t>
      </w:r>
      <w:r w:rsidRPr="00366545">
        <w:rPr>
          <w:sz w:val="24"/>
        </w:rPr>
        <w:t>seisundi</w:t>
      </w:r>
      <w:r w:rsidRPr="00366545">
        <w:t xml:space="preserve"> </w:t>
      </w:r>
      <w:r w:rsidRPr="00366545">
        <w:rPr>
          <w:sz w:val="24"/>
        </w:rPr>
        <w:t>tagamisel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korrashoiul,</w:t>
      </w:r>
      <w:r w:rsidRPr="00366545">
        <w:t xml:space="preserve"> </w:t>
      </w: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liiklemisel,</w:t>
      </w:r>
      <w:r w:rsidRPr="00366545">
        <w:t xml:space="preserve"> </w:t>
      </w:r>
      <w:r w:rsidRPr="00366545">
        <w:rPr>
          <w:sz w:val="24"/>
        </w:rPr>
        <w:t>tee</w:t>
      </w:r>
    </w:p>
    <w:p w14:paraId="2875599C" w14:textId="77777777" w:rsidR="00DD7598" w:rsidRPr="00366545" w:rsidRDefault="00000000">
      <w:pPr>
        <w:spacing w:after="0"/>
      </w:pPr>
      <w:r w:rsidRPr="00366545">
        <w:rPr>
          <w:sz w:val="24"/>
        </w:rPr>
        <w:t>kasutamisel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tegevusel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kaitsevööndis</w:t>
      </w:r>
      <w:r w:rsidRPr="00366545">
        <w:t xml:space="preserve"> </w:t>
      </w:r>
      <w:r w:rsidRPr="00366545">
        <w:rPr>
          <w:sz w:val="24"/>
        </w:rPr>
        <w:t>juhinduda</w:t>
      </w:r>
      <w:r w:rsidRPr="00366545">
        <w:t xml:space="preserve"> </w:t>
      </w:r>
      <w:r w:rsidRPr="00366545">
        <w:rPr>
          <w:sz w:val="24"/>
        </w:rPr>
        <w:t>järgmiste</w:t>
      </w:r>
      <w:r w:rsidRPr="00366545">
        <w:t xml:space="preserve"> </w:t>
      </w:r>
      <w:r w:rsidRPr="00366545">
        <w:rPr>
          <w:sz w:val="24"/>
        </w:rPr>
        <w:t>õigusaktidega</w:t>
      </w:r>
      <w:r w:rsidRPr="00366545">
        <w:t xml:space="preserve"> </w:t>
      </w:r>
      <w:r w:rsidRPr="00366545">
        <w:rPr>
          <w:sz w:val="24"/>
        </w:rPr>
        <w:t>kehtestatud</w:t>
      </w:r>
    </w:p>
    <w:p w14:paraId="38FB8446" w14:textId="77777777" w:rsidR="00DD7598" w:rsidRPr="00366545" w:rsidRDefault="00000000">
      <w:pPr>
        <w:spacing w:after="0"/>
      </w:pPr>
      <w:r w:rsidRPr="00366545">
        <w:rPr>
          <w:sz w:val="24"/>
        </w:rPr>
        <w:t>nõuetest,</w:t>
      </w:r>
      <w:r w:rsidRPr="00366545">
        <w:t xml:space="preserve"> </w:t>
      </w:r>
      <w:r w:rsidRPr="00366545">
        <w:rPr>
          <w:sz w:val="24"/>
        </w:rPr>
        <w:t>lähtuda</w:t>
      </w:r>
      <w:r w:rsidRPr="00366545">
        <w:t xml:space="preserve"> </w:t>
      </w:r>
      <w:r w:rsidRPr="00366545">
        <w:rPr>
          <w:sz w:val="24"/>
        </w:rPr>
        <w:t>kehtivast</w:t>
      </w:r>
      <w:r w:rsidRPr="00366545">
        <w:t xml:space="preserve"> </w:t>
      </w:r>
      <w:r w:rsidRPr="00366545">
        <w:rPr>
          <w:sz w:val="24"/>
        </w:rPr>
        <w:t>redaktsioonist:</w:t>
      </w:r>
    </w:p>
    <w:p w14:paraId="240E39AA" w14:textId="77777777" w:rsidR="00DD7598" w:rsidRPr="00366545" w:rsidRDefault="00000000">
      <w:pPr>
        <w:spacing w:after="0"/>
      </w:pPr>
      <w:r w:rsidRPr="00366545">
        <w:rPr>
          <w:sz w:val="24"/>
        </w:rPr>
        <w:t>-</w:t>
      </w:r>
      <w:r w:rsidRPr="00366545">
        <w:t xml:space="preserve"> </w:t>
      </w:r>
      <w:r w:rsidRPr="00366545">
        <w:rPr>
          <w:sz w:val="24"/>
        </w:rPr>
        <w:t>Ehitusseadustik</w:t>
      </w:r>
      <w:r w:rsidRPr="00366545">
        <w:t xml:space="preserve"> </w:t>
      </w:r>
      <w:r w:rsidRPr="00366545">
        <w:rPr>
          <w:sz w:val="24"/>
        </w:rPr>
        <w:t>(RT</w:t>
      </w:r>
      <w:r w:rsidRPr="00366545">
        <w:t xml:space="preserve"> </w:t>
      </w:r>
      <w:r w:rsidRPr="00366545">
        <w:rPr>
          <w:sz w:val="24"/>
        </w:rPr>
        <w:t>I,</w:t>
      </w:r>
      <w:r w:rsidRPr="00366545">
        <w:t xml:space="preserve"> </w:t>
      </w:r>
      <w:r w:rsidRPr="00366545">
        <w:rPr>
          <w:sz w:val="24"/>
        </w:rPr>
        <w:t>05.03.2015,</w:t>
      </w:r>
      <w:r w:rsidRPr="00366545">
        <w:t xml:space="preserve"> </w:t>
      </w:r>
      <w:r w:rsidRPr="00366545">
        <w:rPr>
          <w:sz w:val="24"/>
        </w:rPr>
        <w:t>1,</w:t>
      </w:r>
      <w:r w:rsidRPr="00366545">
        <w:t xml:space="preserve"> </w:t>
      </w:r>
      <w:r w:rsidRPr="00366545">
        <w:rPr>
          <w:sz w:val="24"/>
        </w:rPr>
        <w:t>jõustunud</w:t>
      </w:r>
      <w:r w:rsidRPr="00366545">
        <w:t xml:space="preserve"> </w:t>
      </w:r>
      <w:r w:rsidRPr="00366545">
        <w:rPr>
          <w:sz w:val="24"/>
        </w:rPr>
        <w:t>01.07.2015)</w:t>
      </w:r>
    </w:p>
    <w:p w14:paraId="50C6E621" w14:textId="77777777" w:rsidR="00DD7598" w:rsidRPr="00366545" w:rsidRDefault="00000000">
      <w:pPr>
        <w:spacing w:after="0"/>
      </w:pPr>
      <w:r w:rsidRPr="00366545">
        <w:rPr>
          <w:sz w:val="24"/>
        </w:rPr>
        <w:t>-</w:t>
      </w:r>
      <w:r w:rsidRPr="00366545">
        <w:t xml:space="preserve"> </w:t>
      </w:r>
      <w:r w:rsidRPr="00366545">
        <w:rPr>
          <w:sz w:val="24"/>
        </w:rPr>
        <w:t>Liiklusseadus</w:t>
      </w:r>
      <w:r w:rsidRPr="00366545">
        <w:t xml:space="preserve"> </w:t>
      </w:r>
      <w:r w:rsidRPr="00366545">
        <w:rPr>
          <w:sz w:val="24"/>
        </w:rPr>
        <w:t>(RT</w:t>
      </w:r>
      <w:r w:rsidRPr="00366545">
        <w:t xml:space="preserve"> </w:t>
      </w:r>
      <w:r w:rsidRPr="00366545">
        <w:rPr>
          <w:sz w:val="24"/>
        </w:rPr>
        <w:t>I,</w:t>
      </w:r>
      <w:r w:rsidRPr="00366545">
        <w:t xml:space="preserve"> </w:t>
      </w:r>
      <w:r w:rsidRPr="00366545">
        <w:rPr>
          <w:sz w:val="24"/>
        </w:rPr>
        <w:t>23.03.2015,</w:t>
      </w:r>
      <w:r w:rsidRPr="00366545">
        <w:t xml:space="preserve"> </w:t>
      </w:r>
      <w:r w:rsidRPr="00366545">
        <w:rPr>
          <w:sz w:val="24"/>
        </w:rPr>
        <w:t>119,</w:t>
      </w:r>
      <w:r w:rsidRPr="00366545">
        <w:t xml:space="preserve"> </w:t>
      </w:r>
      <w:r w:rsidRPr="00366545">
        <w:rPr>
          <w:sz w:val="24"/>
        </w:rPr>
        <w:t>jõustunud</w:t>
      </w:r>
      <w:r w:rsidRPr="00366545">
        <w:t xml:space="preserve"> </w:t>
      </w:r>
      <w:r w:rsidRPr="00366545">
        <w:rPr>
          <w:sz w:val="24"/>
        </w:rPr>
        <w:t>01.07.2015)</w:t>
      </w:r>
    </w:p>
    <w:p w14:paraId="797762BE" w14:textId="77777777" w:rsidR="00DD7598" w:rsidRPr="00366545" w:rsidRDefault="00000000">
      <w:pPr>
        <w:spacing w:after="0"/>
      </w:pPr>
      <w:r w:rsidRPr="00366545">
        <w:rPr>
          <w:sz w:val="24"/>
        </w:rPr>
        <w:t>-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seisundinõuded</w:t>
      </w:r>
      <w:r w:rsidRPr="00366545">
        <w:t xml:space="preserve"> </w:t>
      </w:r>
      <w:r w:rsidRPr="00366545">
        <w:rPr>
          <w:sz w:val="24"/>
        </w:rPr>
        <w:t>(Majandus-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taristuministri</w:t>
      </w:r>
      <w:r w:rsidRPr="00366545">
        <w:t xml:space="preserve"> </w:t>
      </w:r>
      <w:r w:rsidRPr="00366545">
        <w:rPr>
          <w:sz w:val="24"/>
        </w:rPr>
        <w:t>määrus</w:t>
      </w:r>
      <w:r w:rsidRPr="00366545">
        <w:t xml:space="preserve"> </w:t>
      </w:r>
      <w:r w:rsidRPr="00366545">
        <w:rPr>
          <w:sz w:val="24"/>
        </w:rPr>
        <w:t>nr</w:t>
      </w:r>
      <w:r w:rsidRPr="00366545">
        <w:t xml:space="preserve"> </w:t>
      </w:r>
      <w:r w:rsidRPr="00366545">
        <w:rPr>
          <w:sz w:val="24"/>
        </w:rPr>
        <w:t>92;</w:t>
      </w:r>
      <w:r w:rsidRPr="00366545">
        <w:t xml:space="preserve"> </w:t>
      </w:r>
      <w:r w:rsidRPr="00366545">
        <w:rPr>
          <w:sz w:val="24"/>
        </w:rPr>
        <w:t>RT</w:t>
      </w:r>
      <w:r w:rsidRPr="00366545">
        <w:t xml:space="preserve"> </w:t>
      </w:r>
      <w:r w:rsidRPr="00366545">
        <w:rPr>
          <w:sz w:val="24"/>
        </w:rPr>
        <w:t>I,</w:t>
      </w:r>
      <w:r w:rsidRPr="00366545">
        <w:t xml:space="preserve"> </w:t>
      </w:r>
      <w:r w:rsidRPr="00366545">
        <w:rPr>
          <w:sz w:val="24"/>
        </w:rPr>
        <w:t>15.07.2015,</w:t>
      </w:r>
      <w:r w:rsidRPr="00366545">
        <w:t xml:space="preserve"> </w:t>
      </w:r>
      <w:r w:rsidRPr="00366545">
        <w:rPr>
          <w:sz w:val="24"/>
        </w:rPr>
        <w:t>13,</w:t>
      </w:r>
    </w:p>
    <w:p w14:paraId="7413FC4B" w14:textId="77777777" w:rsidR="00DD7598" w:rsidRPr="00366545" w:rsidRDefault="00000000">
      <w:pPr>
        <w:spacing w:after="0"/>
      </w:pPr>
      <w:r w:rsidRPr="00366545">
        <w:rPr>
          <w:sz w:val="24"/>
        </w:rPr>
        <w:t>jõustunud</w:t>
      </w:r>
      <w:r w:rsidRPr="00366545">
        <w:t xml:space="preserve"> </w:t>
      </w:r>
      <w:r w:rsidRPr="00366545">
        <w:rPr>
          <w:sz w:val="24"/>
        </w:rPr>
        <w:t>18.07.2015)</w:t>
      </w:r>
    </w:p>
    <w:p w14:paraId="3DC2D164" w14:textId="77777777" w:rsidR="00DD7598" w:rsidRPr="00366545" w:rsidRDefault="00000000">
      <w:pPr>
        <w:spacing w:after="0"/>
      </w:pPr>
      <w:r w:rsidRPr="00366545">
        <w:rPr>
          <w:sz w:val="24"/>
        </w:rPr>
        <w:t>Teed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kaitsevööndit</w:t>
      </w:r>
      <w:r w:rsidRPr="00366545">
        <w:t xml:space="preserve"> </w:t>
      </w:r>
      <w:r w:rsidRPr="00366545">
        <w:rPr>
          <w:sz w:val="24"/>
        </w:rPr>
        <w:t>kahjustada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risustada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keelatud.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</w:t>
      </w:r>
    </w:p>
    <w:p w14:paraId="75E7C4D0" w14:textId="77777777" w:rsidR="00DD7598" w:rsidRPr="00366545" w:rsidRDefault="00000000">
      <w:pPr>
        <w:spacing w:after="0"/>
      </w:pPr>
      <w:r w:rsidRPr="00366545">
        <w:rPr>
          <w:sz w:val="24"/>
        </w:rPr>
        <w:t>omanik</w:t>
      </w:r>
      <w:r w:rsidRPr="00366545">
        <w:t xml:space="preserve"> </w:t>
      </w:r>
      <w:r w:rsidRPr="00366545">
        <w:rPr>
          <w:sz w:val="24"/>
        </w:rPr>
        <w:t>võivad</w:t>
      </w:r>
      <w:r w:rsidRPr="00366545">
        <w:t xml:space="preserve"> </w:t>
      </w:r>
      <w:r w:rsidRPr="00366545">
        <w:rPr>
          <w:sz w:val="24"/>
        </w:rPr>
        <w:t>nõuda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</w:t>
      </w:r>
      <w:r w:rsidRPr="00366545">
        <w:t xml:space="preserve"> </w:t>
      </w:r>
      <w:r w:rsidRPr="00366545">
        <w:rPr>
          <w:sz w:val="24"/>
        </w:rPr>
        <w:t>kahjustajalt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proofErr w:type="spellStart"/>
      <w:r w:rsidRPr="00366545">
        <w:rPr>
          <w:sz w:val="24"/>
        </w:rPr>
        <w:t>risustajalt</w:t>
      </w:r>
      <w:proofErr w:type="spellEnd"/>
      <w:r w:rsidRPr="00366545">
        <w:t xml:space="preserve"> </w:t>
      </w:r>
      <w:r w:rsidRPr="00366545">
        <w:rPr>
          <w:sz w:val="24"/>
        </w:rPr>
        <w:t>teehoiukulude</w:t>
      </w:r>
      <w:r w:rsidRPr="00366545">
        <w:t xml:space="preserve"> </w:t>
      </w:r>
      <w:r w:rsidRPr="00366545">
        <w:rPr>
          <w:sz w:val="24"/>
        </w:rPr>
        <w:t>katteks</w:t>
      </w:r>
    </w:p>
    <w:p w14:paraId="57765772" w14:textId="77777777" w:rsidR="00DD7598" w:rsidRPr="00366545" w:rsidRDefault="00000000">
      <w:pPr>
        <w:spacing w:after="0"/>
      </w:pPr>
      <w:r w:rsidRPr="00366545">
        <w:rPr>
          <w:sz w:val="24"/>
        </w:rPr>
        <w:t>hüvitist.</w:t>
      </w:r>
      <w:r w:rsidRPr="00366545">
        <w:t xml:space="preserve"> </w:t>
      </w:r>
      <w:r w:rsidRPr="00366545">
        <w:rPr>
          <w:sz w:val="24"/>
        </w:rPr>
        <w:t>Veoste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sõitjate</w:t>
      </w:r>
      <w:r w:rsidRPr="00366545">
        <w:t xml:space="preserve"> </w:t>
      </w:r>
      <w:r w:rsidRPr="00366545">
        <w:rPr>
          <w:sz w:val="24"/>
        </w:rPr>
        <w:t>veoga</w:t>
      </w:r>
      <w:r w:rsidRPr="00366545">
        <w:t xml:space="preserve"> </w:t>
      </w:r>
      <w:r w:rsidRPr="00366545">
        <w:rPr>
          <w:sz w:val="24"/>
        </w:rPr>
        <w:t>tegelev</w:t>
      </w:r>
      <w:r w:rsidRPr="00366545">
        <w:t xml:space="preserve"> </w:t>
      </w:r>
      <w:r w:rsidRPr="00366545">
        <w:rPr>
          <w:sz w:val="24"/>
        </w:rPr>
        <w:t>ettevõtja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andma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omanikule</w:t>
      </w:r>
      <w:r w:rsidRPr="00366545">
        <w:t xml:space="preserve"> </w:t>
      </w:r>
      <w:r w:rsidRPr="00366545">
        <w:rPr>
          <w:sz w:val="24"/>
        </w:rPr>
        <w:t>tema</w:t>
      </w:r>
      <w:r w:rsidRPr="00366545">
        <w:t xml:space="preserve"> </w:t>
      </w:r>
      <w:r w:rsidRPr="00366545">
        <w:rPr>
          <w:sz w:val="24"/>
        </w:rPr>
        <w:t>nõudmisel</w:t>
      </w:r>
    </w:p>
    <w:p w14:paraId="7205A23A" w14:textId="77777777" w:rsidR="00DD7598" w:rsidRPr="00366545" w:rsidRDefault="00000000">
      <w:pPr>
        <w:spacing w:after="0"/>
      </w:pPr>
      <w:r w:rsidRPr="00366545">
        <w:rPr>
          <w:sz w:val="24"/>
        </w:rPr>
        <w:t>andmeid</w:t>
      </w:r>
      <w:r w:rsidRPr="00366545">
        <w:t xml:space="preserve"> </w:t>
      </w:r>
      <w:r w:rsidRPr="00366545">
        <w:rPr>
          <w:sz w:val="24"/>
        </w:rPr>
        <w:t>teed</w:t>
      </w:r>
      <w:r w:rsidRPr="00366545">
        <w:t xml:space="preserve"> </w:t>
      </w:r>
      <w:r w:rsidRPr="00366545">
        <w:rPr>
          <w:sz w:val="24"/>
        </w:rPr>
        <w:t>kasutatavate</w:t>
      </w:r>
      <w:r w:rsidRPr="00366545">
        <w:t xml:space="preserve"> </w:t>
      </w:r>
      <w:r w:rsidRPr="00366545">
        <w:rPr>
          <w:sz w:val="24"/>
        </w:rPr>
        <w:t>sõidukite,</w:t>
      </w:r>
      <w:r w:rsidRPr="00366545">
        <w:t xml:space="preserve"> </w:t>
      </w:r>
      <w:r w:rsidRPr="00366545">
        <w:rPr>
          <w:sz w:val="24"/>
        </w:rPr>
        <w:t>vedude</w:t>
      </w:r>
      <w:r w:rsidRPr="00366545">
        <w:t xml:space="preserve"> </w:t>
      </w:r>
      <w:r w:rsidRPr="00366545">
        <w:rPr>
          <w:sz w:val="24"/>
        </w:rPr>
        <w:t>mahu,</w:t>
      </w:r>
      <w:r w:rsidRPr="00366545">
        <w:t xml:space="preserve"> </w:t>
      </w:r>
      <w:r w:rsidRPr="00366545">
        <w:rPr>
          <w:sz w:val="24"/>
        </w:rPr>
        <w:t>teekonna</w:t>
      </w:r>
      <w:r w:rsidRPr="00366545">
        <w:t xml:space="preserve"> </w:t>
      </w:r>
      <w:r w:rsidRPr="00366545">
        <w:rPr>
          <w:sz w:val="24"/>
        </w:rPr>
        <w:t>ning</w:t>
      </w:r>
      <w:r w:rsidRPr="00366545">
        <w:t xml:space="preserve"> </w:t>
      </w:r>
      <w:r w:rsidRPr="00366545">
        <w:rPr>
          <w:sz w:val="24"/>
        </w:rPr>
        <w:t>sõitude</w:t>
      </w:r>
      <w:r w:rsidRPr="00366545">
        <w:t xml:space="preserve"> </w:t>
      </w:r>
      <w:r w:rsidRPr="00366545">
        <w:rPr>
          <w:sz w:val="24"/>
        </w:rPr>
        <w:t>sageduse</w:t>
      </w:r>
      <w:r w:rsidRPr="00366545">
        <w:t xml:space="preserve"> </w:t>
      </w:r>
      <w:r w:rsidRPr="00366545">
        <w:rPr>
          <w:sz w:val="24"/>
        </w:rPr>
        <w:t>kohta.</w:t>
      </w:r>
    </w:p>
    <w:p w14:paraId="5D2D87E6" w14:textId="77777777" w:rsidR="00DD7598" w:rsidRPr="00366545" w:rsidRDefault="00000000">
      <w:pPr>
        <w:spacing w:after="0"/>
      </w:pPr>
      <w:r w:rsidRPr="00366545">
        <w:rPr>
          <w:sz w:val="24"/>
        </w:rPr>
        <w:t>Kattega</w:t>
      </w:r>
      <w:r w:rsidRPr="00366545">
        <w:t xml:space="preserve"> </w:t>
      </w: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tohib</w:t>
      </w:r>
      <w:r w:rsidRPr="00366545">
        <w:t xml:space="preserve"> </w:t>
      </w:r>
      <w:r w:rsidRPr="00366545">
        <w:rPr>
          <w:sz w:val="24"/>
        </w:rPr>
        <w:t>sõita</w:t>
      </w:r>
      <w:r w:rsidRPr="00366545">
        <w:t xml:space="preserve"> </w:t>
      </w:r>
      <w:r w:rsidRPr="00366545">
        <w:rPr>
          <w:sz w:val="24"/>
        </w:rPr>
        <w:t>niisugune</w:t>
      </w:r>
      <w:r w:rsidRPr="00366545">
        <w:t xml:space="preserve"> </w:t>
      </w:r>
      <w:r w:rsidRPr="00366545">
        <w:rPr>
          <w:sz w:val="24"/>
        </w:rPr>
        <w:t>sõiduk,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toetub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pinnale</w:t>
      </w:r>
      <w:r w:rsidRPr="00366545">
        <w:t xml:space="preserve"> </w:t>
      </w:r>
      <w:r w:rsidRPr="00366545">
        <w:rPr>
          <w:sz w:val="24"/>
        </w:rPr>
        <w:t>pneumaatiliste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elastsete</w:t>
      </w:r>
    </w:p>
    <w:p w14:paraId="36C37412" w14:textId="77777777" w:rsidR="00DD7598" w:rsidRPr="00366545" w:rsidRDefault="00000000">
      <w:pPr>
        <w:spacing w:after="0"/>
      </w:pPr>
      <w:r w:rsidRPr="00366545">
        <w:rPr>
          <w:sz w:val="24"/>
        </w:rPr>
        <w:lastRenderedPageBreak/>
        <w:t>rehvidega</w:t>
      </w:r>
      <w:r w:rsidRPr="00366545">
        <w:t xml:space="preserve"> </w:t>
      </w:r>
      <w:r w:rsidRPr="00366545">
        <w:rPr>
          <w:sz w:val="24"/>
        </w:rPr>
        <w:t>(roomikutega),</w:t>
      </w:r>
      <w:r w:rsidRPr="00366545">
        <w:t xml:space="preserve"> </w:t>
      </w:r>
      <w:r w:rsidRPr="00366545">
        <w:rPr>
          <w:sz w:val="24"/>
        </w:rPr>
        <w:t>aga</w:t>
      </w:r>
      <w:r w:rsidRPr="00366545">
        <w:t xml:space="preserve"> </w:t>
      </w:r>
      <w:r w:rsidRPr="00366545">
        <w:rPr>
          <w:sz w:val="24"/>
        </w:rPr>
        <w:t>ka</w:t>
      </w:r>
      <w:r w:rsidRPr="00366545">
        <w:t xml:space="preserve"> </w:t>
      </w:r>
      <w:r w:rsidRPr="00366545">
        <w:rPr>
          <w:sz w:val="24"/>
        </w:rPr>
        <w:t>hobusõiduk,</w:t>
      </w:r>
      <w:r w:rsidRPr="00366545">
        <w:t xml:space="preserve"> </w:t>
      </w:r>
      <w:r w:rsidRPr="00366545">
        <w:rPr>
          <w:sz w:val="24"/>
        </w:rPr>
        <w:t>millel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ole</w:t>
      </w:r>
      <w:r w:rsidRPr="00366545">
        <w:t xml:space="preserve"> </w:t>
      </w:r>
      <w:r w:rsidRPr="00366545">
        <w:rPr>
          <w:sz w:val="24"/>
        </w:rPr>
        <w:t>pneumaatilisi</w:t>
      </w:r>
      <w:r w:rsidRPr="00366545">
        <w:t xml:space="preserve"> </w:t>
      </w:r>
      <w:r w:rsidRPr="00366545">
        <w:rPr>
          <w:sz w:val="24"/>
        </w:rPr>
        <w:t>rehve.</w:t>
      </w:r>
      <w:r w:rsidRPr="00366545">
        <w:t xml:space="preserve"> </w:t>
      </w:r>
      <w:r w:rsidRPr="00366545">
        <w:rPr>
          <w:sz w:val="24"/>
        </w:rPr>
        <w:t>Neid</w:t>
      </w:r>
      <w:r w:rsidRPr="00366545">
        <w:t xml:space="preserve"> </w:t>
      </w:r>
      <w:r w:rsidRPr="00366545">
        <w:rPr>
          <w:sz w:val="24"/>
        </w:rPr>
        <w:t>sõidukeid,</w:t>
      </w:r>
    </w:p>
    <w:p w14:paraId="0348B780" w14:textId="77777777" w:rsidR="00DD7598" w:rsidRPr="00366545" w:rsidRDefault="00000000">
      <w:pPr>
        <w:spacing w:after="0"/>
      </w:pPr>
      <w:r w:rsidRPr="00366545">
        <w:rPr>
          <w:sz w:val="24"/>
        </w:rPr>
        <w:t>mille</w:t>
      </w:r>
      <w:r w:rsidRPr="00366545">
        <w:t xml:space="preserve"> </w:t>
      </w:r>
      <w:r w:rsidRPr="00366545">
        <w:rPr>
          <w:sz w:val="24"/>
        </w:rPr>
        <w:t>rattad,</w:t>
      </w:r>
      <w:r w:rsidRPr="00366545">
        <w:t xml:space="preserve"> </w:t>
      </w:r>
      <w:r w:rsidRPr="00366545">
        <w:rPr>
          <w:sz w:val="24"/>
        </w:rPr>
        <w:t>roomikud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muud</w:t>
      </w:r>
      <w:r w:rsidRPr="00366545">
        <w:t xml:space="preserve"> </w:t>
      </w:r>
      <w:r w:rsidRPr="00366545">
        <w:rPr>
          <w:sz w:val="24"/>
        </w:rPr>
        <w:t>konstruktsiooniosad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veos</w:t>
      </w:r>
      <w:r w:rsidRPr="00366545">
        <w:t xml:space="preserve"> </w:t>
      </w:r>
      <w:r w:rsidRPr="00366545">
        <w:rPr>
          <w:sz w:val="24"/>
        </w:rPr>
        <w:t>võivad</w:t>
      </w:r>
      <w:r w:rsidRPr="00366545">
        <w:t xml:space="preserve"> </w:t>
      </w:r>
      <w:proofErr w:type="spellStart"/>
      <w:r w:rsidRPr="00366545">
        <w:rPr>
          <w:sz w:val="24"/>
        </w:rPr>
        <w:t>rikkudateekatet</w:t>
      </w:r>
      <w:proofErr w:type="spellEnd"/>
      <w:r w:rsidRPr="00366545">
        <w:rPr>
          <w:sz w:val="24"/>
        </w:rPr>
        <w:t>,</w:t>
      </w:r>
    </w:p>
    <w:p w14:paraId="17B45EA0" w14:textId="77777777" w:rsidR="00DD7598" w:rsidRPr="00366545" w:rsidRDefault="00000000">
      <w:pPr>
        <w:spacing w:after="0"/>
      </w:pPr>
      <w:r w:rsidRPr="00366545">
        <w:rPr>
          <w:sz w:val="24"/>
        </w:rPr>
        <w:t>liikluskorraldusvahendeid,</w:t>
      </w:r>
      <w:r w:rsidRPr="00366545">
        <w:t xml:space="preserve"> </w:t>
      </w:r>
      <w:r w:rsidRPr="00366545">
        <w:rPr>
          <w:sz w:val="24"/>
        </w:rPr>
        <w:t>lumetõrjeseadmeid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teisi</w:t>
      </w:r>
      <w:r w:rsidRPr="00366545">
        <w:t xml:space="preserve"> </w:t>
      </w:r>
      <w:r w:rsidRPr="00366545">
        <w:rPr>
          <w:sz w:val="24"/>
        </w:rPr>
        <w:t>rajatisi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teemaad,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viimane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ole</w:t>
      </w:r>
    </w:p>
    <w:p w14:paraId="7D9EF1A5" w14:textId="77777777" w:rsidR="00DD7598" w:rsidRPr="00366545" w:rsidRDefault="00000000">
      <w:pPr>
        <w:spacing w:after="0"/>
      </w:pPr>
      <w:r w:rsidRPr="00366545">
        <w:rPr>
          <w:sz w:val="24"/>
        </w:rPr>
        <w:t>selliste</w:t>
      </w:r>
      <w:r w:rsidRPr="00366545">
        <w:t xml:space="preserve"> </w:t>
      </w:r>
      <w:r w:rsidRPr="00366545">
        <w:rPr>
          <w:sz w:val="24"/>
        </w:rPr>
        <w:t>sõidukite</w:t>
      </w:r>
      <w:r w:rsidRPr="00366545">
        <w:t xml:space="preserve"> </w:t>
      </w:r>
      <w:r w:rsidRPr="00366545">
        <w:rPr>
          <w:sz w:val="24"/>
        </w:rPr>
        <w:t>liiklemiseks</w:t>
      </w:r>
      <w:r w:rsidRPr="00366545">
        <w:t xml:space="preserve"> </w:t>
      </w:r>
      <w:r w:rsidRPr="00366545">
        <w:rPr>
          <w:sz w:val="24"/>
        </w:rPr>
        <w:t>kohandatud,</w:t>
      </w:r>
      <w:r w:rsidRPr="00366545">
        <w:t xml:space="preserve"> </w:t>
      </w:r>
      <w:r w:rsidRPr="00366545">
        <w:rPr>
          <w:sz w:val="24"/>
        </w:rPr>
        <w:t>tuleb</w:t>
      </w:r>
      <w:r w:rsidRPr="00366545">
        <w:t xml:space="preserve"> </w:t>
      </w:r>
      <w:r w:rsidRPr="00366545">
        <w:rPr>
          <w:sz w:val="24"/>
        </w:rPr>
        <w:t>vedada</w:t>
      </w:r>
      <w:r w:rsidRPr="00366545">
        <w:t xml:space="preserve"> </w:t>
      </w:r>
      <w:r w:rsidRPr="00366545">
        <w:rPr>
          <w:sz w:val="24"/>
        </w:rPr>
        <w:t>eriveeremiga</w:t>
      </w:r>
      <w:r w:rsidRPr="00366545">
        <w:t xml:space="preserve"> </w:t>
      </w:r>
      <w:r w:rsidRPr="00366545">
        <w:rPr>
          <w:sz w:val="24"/>
        </w:rPr>
        <w:t>(treileriga).</w:t>
      </w:r>
    </w:p>
    <w:p w14:paraId="55A94FC2" w14:textId="77777777" w:rsidR="00DD7598" w:rsidRPr="00366545" w:rsidRDefault="00000000">
      <w:pPr>
        <w:spacing w:after="0"/>
      </w:pPr>
      <w:r w:rsidRPr="00366545">
        <w:rPr>
          <w:sz w:val="24"/>
        </w:rPr>
        <w:t>Naastrehvide</w:t>
      </w:r>
      <w:r w:rsidRPr="00366545">
        <w:t xml:space="preserve"> </w:t>
      </w:r>
      <w:r w:rsidRPr="00366545">
        <w:rPr>
          <w:sz w:val="24"/>
        </w:rPr>
        <w:t>kasutamine</w:t>
      </w:r>
      <w:r w:rsidRPr="00366545">
        <w:t xml:space="preserve"> </w:t>
      </w:r>
      <w:r w:rsidRPr="00366545">
        <w:rPr>
          <w:sz w:val="24"/>
        </w:rPr>
        <w:t>reguleeritakse</w:t>
      </w:r>
      <w:r w:rsidRPr="00366545">
        <w:t xml:space="preserve"> </w:t>
      </w:r>
      <w:r w:rsidRPr="00366545">
        <w:rPr>
          <w:sz w:val="24"/>
        </w:rPr>
        <w:t>«Sõiduki</w:t>
      </w:r>
      <w:r w:rsidRPr="00366545">
        <w:t xml:space="preserve"> </w:t>
      </w:r>
      <w:proofErr w:type="spellStart"/>
      <w:r w:rsidRPr="00366545">
        <w:rPr>
          <w:sz w:val="24"/>
        </w:rPr>
        <w:t>tehnojärelevalve</w:t>
      </w:r>
      <w:proofErr w:type="spellEnd"/>
      <w:r w:rsidRPr="00366545">
        <w:t xml:space="preserve"> </w:t>
      </w:r>
      <w:r w:rsidRPr="00366545">
        <w:rPr>
          <w:sz w:val="24"/>
        </w:rPr>
        <w:t>eeskirjaga».</w:t>
      </w:r>
    </w:p>
    <w:p w14:paraId="5B65B964" w14:textId="77777777" w:rsidR="00DD7598" w:rsidRPr="00366545" w:rsidRDefault="00000000">
      <w:pPr>
        <w:spacing w:after="0"/>
      </w:pPr>
      <w:r w:rsidRPr="00366545">
        <w:rPr>
          <w:b/>
          <w:sz w:val="24"/>
        </w:rPr>
        <w:t>Teel</w:t>
      </w:r>
      <w:r w:rsidRPr="00366545">
        <w:t xml:space="preserve"> </w:t>
      </w:r>
      <w:r w:rsidRPr="00366545">
        <w:rPr>
          <w:b/>
          <w:sz w:val="24"/>
        </w:rPr>
        <w:t>on</w:t>
      </w:r>
      <w:r w:rsidRPr="00366545">
        <w:t xml:space="preserve"> </w:t>
      </w:r>
      <w:r w:rsidRPr="00366545">
        <w:rPr>
          <w:b/>
          <w:sz w:val="24"/>
        </w:rPr>
        <w:t>keelatud:</w:t>
      </w:r>
    </w:p>
    <w:p w14:paraId="68860B17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lõhkuda</w:t>
      </w:r>
      <w:r w:rsidRPr="00366545">
        <w:t xml:space="preserve"> </w:t>
      </w:r>
      <w:r w:rsidRPr="00366545">
        <w:rPr>
          <w:sz w:val="24"/>
        </w:rPr>
        <w:t>teekatet</w:t>
      </w:r>
      <w:r w:rsidRPr="00366545">
        <w:t xml:space="preserve"> </w:t>
      </w:r>
      <w:r w:rsidRPr="00366545">
        <w:rPr>
          <w:sz w:val="24"/>
        </w:rPr>
        <w:t>liikluse</w:t>
      </w:r>
      <w:r w:rsidRPr="00366545">
        <w:t xml:space="preserve"> </w:t>
      </w:r>
      <w:r w:rsidRPr="00366545">
        <w:rPr>
          <w:sz w:val="24"/>
        </w:rPr>
        <w:t>piiramiseks;</w:t>
      </w:r>
    </w:p>
    <w:p w14:paraId="7964626B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sulgeda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tõkestada</w:t>
      </w:r>
      <w:r w:rsidRPr="00366545">
        <w:t xml:space="preserve"> </w:t>
      </w:r>
      <w:r w:rsidRPr="00366545">
        <w:rPr>
          <w:sz w:val="24"/>
        </w:rPr>
        <w:t>sõiduteed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rajatisi</w:t>
      </w:r>
      <w:r w:rsidRPr="00366545">
        <w:t xml:space="preserve"> </w:t>
      </w:r>
      <w:r w:rsidRPr="00366545">
        <w:rPr>
          <w:sz w:val="24"/>
        </w:rPr>
        <w:t>mistahes</w:t>
      </w:r>
      <w:r w:rsidRPr="00366545">
        <w:t xml:space="preserve"> </w:t>
      </w:r>
      <w:r w:rsidRPr="00366545">
        <w:rPr>
          <w:sz w:val="24"/>
        </w:rPr>
        <w:t>esemete,</w:t>
      </w:r>
      <w:r w:rsidRPr="00366545">
        <w:t xml:space="preserve"> </w:t>
      </w:r>
      <w:r w:rsidRPr="00366545">
        <w:rPr>
          <w:sz w:val="24"/>
        </w:rPr>
        <w:t>sõidukite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veostega;</w:t>
      </w:r>
    </w:p>
    <w:p w14:paraId="1B20A6BF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sõita</w:t>
      </w:r>
      <w:r w:rsidRPr="00366545">
        <w:t xml:space="preserve"> </w:t>
      </w:r>
      <w:r w:rsidRPr="00366545">
        <w:rPr>
          <w:sz w:val="24"/>
        </w:rPr>
        <w:t>neil</w:t>
      </w:r>
      <w:r w:rsidRPr="00366545">
        <w:t xml:space="preserve"> </w:t>
      </w:r>
      <w:r w:rsidRPr="00366545">
        <w:rPr>
          <w:sz w:val="24"/>
        </w:rPr>
        <w:t>teeosadel,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liiklemiseks</w:t>
      </w:r>
      <w:r w:rsidRPr="00366545">
        <w:t xml:space="preserve"> </w:t>
      </w:r>
      <w:r w:rsidRPr="00366545">
        <w:rPr>
          <w:sz w:val="24"/>
        </w:rPr>
        <w:t>suletud;</w:t>
      </w:r>
    </w:p>
    <w:p w14:paraId="4EA9BB3D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sõita</w:t>
      </w:r>
      <w:r w:rsidRPr="00366545">
        <w:t xml:space="preserve"> </w:t>
      </w:r>
      <w:r w:rsidRPr="00366545">
        <w:rPr>
          <w:sz w:val="24"/>
        </w:rPr>
        <w:t>teele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sealt</w:t>
      </w:r>
      <w:r w:rsidRPr="00366545">
        <w:t xml:space="preserve"> </w:t>
      </w:r>
      <w:r w:rsidRPr="00366545">
        <w:rPr>
          <w:sz w:val="24"/>
        </w:rPr>
        <w:t>maha</w:t>
      </w:r>
      <w:r w:rsidRPr="00366545">
        <w:t xml:space="preserve"> </w:t>
      </w:r>
      <w:r w:rsidRPr="00366545">
        <w:rPr>
          <w:sz w:val="24"/>
        </w:rPr>
        <w:t>neis</w:t>
      </w:r>
      <w:r w:rsidRPr="00366545">
        <w:t xml:space="preserve"> </w:t>
      </w:r>
      <w:r w:rsidRPr="00366545">
        <w:rPr>
          <w:sz w:val="24"/>
        </w:rPr>
        <w:t>kohtades,</w:t>
      </w:r>
      <w:r w:rsidRPr="00366545">
        <w:t xml:space="preserve"> </w:t>
      </w:r>
      <w:r w:rsidRPr="00366545">
        <w:rPr>
          <w:sz w:val="24"/>
        </w:rPr>
        <w:t>kus</w:t>
      </w:r>
      <w:r w:rsidRPr="00366545">
        <w:t xml:space="preserve"> </w:t>
      </w:r>
      <w:r w:rsidRPr="00366545">
        <w:rPr>
          <w:sz w:val="24"/>
        </w:rPr>
        <w:t>puuduvad</w:t>
      </w:r>
      <w:r w:rsidRPr="00366545">
        <w:t xml:space="preserve"> </w:t>
      </w:r>
      <w:r w:rsidRPr="00366545">
        <w:rPr>
          <w:sz w:val="24"/>
        </w:rPr>
        <w:t>peale-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proofErr w:type="spellStart"/>
      <w:r w:rsidRPr="00366545">
        <w:rPr>
          <w:sz w:val="24"/>
        </w:rPr>
        <w:t>mahasõiduteed</w:t>
      </w:r>
      <w:proofErr w:type="spellEnd"/>
      <w:r w:rsidRPr="00366545">
        <w:rPr>
          <w:sz w:val="24"/>
        </w:rPr>
        <w:t>;</w:t>
      </w:r>
    </w:p>
    <w:p w14:paraId="6080E26F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ladustada</w:t>
      </w:r>
      <w:r w:rsidRPr="00366545">
        <w:t xml:space="preserve"> </w:t>
      </w:r>
      <w:r w:rsidRPr="00366545">
        <w:rPr>
          <w:sz w:val="24"/>
        </w:rPr>
        <w:t>materjale,</w:t>
      </w:r>
      <w:r w:rsidRPr="00366545">
        <w:t xml:space="preserve"> </w:t>
      </w:r>
      <w:r w:rsidRPr="00366545">
        <w:rPr>
          <w:sz w:val="24"/>
        </w:rPr>
        <w:t>mis</w:t>
      </w:r>
      <w:r w:rsidRPr="00366545">
        <w:t xml:space="preserve"> </w:t>
      </w:r>
      <w:r w:rsidRPr="00366545">
        <w:rPr>
          <w:sz w:val="24"/>
        </w:rPr>
        <w:t>võivad</w:t>
      </w:r>
      <w:r w:rsidRPr="00366545">
        <w:t xml:space="preserve"> </w:t>
      </w:r>
      <w:r w:rsidRPr="00366545">
        <w:rPr>
          <w:sz w:val="24"/>
        </w:rPr>
        <w:t>kahjustada</w:t>
      </w:r>
      <w:r w:rsidRPr="00366545">
        <w:t xml:space="preserve"> </w:t>
      </w:r>
      <w:r w:rsidRPr="00366545">
        <w:rPr>
          <w:sz w:val="24"/>
        </w:rPr>
        <w:t>teed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keskkonda</w:t>
      </w:r>
      <w:r w:rsidRPr="00366545">
        <w:t xml:space="preserve"> </w:t>
      </w:r>
      <w:r w:rsidRPr="00366545">
        <w:rPr>
          <w:sz w:val="24"/>
        </w:rPr>
        <w:t>,</w:t>
      </w:r>
      <w:r w:rsidRPr="00366545">
        <w:t xml:space="preserve"> </w:t>
      </w:r>
      <w:r w:rsidRPr="00366545">
        <w:rPr>
          <w:sz w:val="24"/>
        </w:rPr>
        <w:t>piirata</w:t>
      </w:r>
      <w:r w:rsidRPr="00366545">
        <w:t xml:space="preserve"> </w:t>
      </w: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nähtavust</w:t>
      </w:r>
      <w:r w:rsidRPr="00366545">
        <w:t xml:space="preserve"> </w:t>
      </w:r>
      <w:r w:rsidRPr="00366545">
        <w:rPr>
          <w:sz w:val="24"/>
        </w:rPr>
        <w:t>või</w:t>
      </w:r>
    </w:p>
    <w:p w14:paraId="4B7B9CE8" w14:textId="77777777" w:rsidR="00DD7598" w:rsidRPr="00366545" w:rsidRDefault="00000000">
      <w:pPr>
        <w:spacing w:after="0"/>
      </w:pPr>
      <w:r w:rsidRPr="00366545">
        <w:rPr>
          <w:sz w:val="24"/>
        </w:rPr>
        <w:t>ohustada</w:t>
      </w:r>
    </w:p>
    <w:p w14:paraId="603F4F4A" w14:textId="77777777" w:rsidR="00DD7598" w:rsidRPr="00366545" w:rsidRDefault="00000000">
      <w:pPr>
        <w:spacing w:after="0"/>
      </w:pPr>
      <w:r w:rsidRPr="00366545">
        <w:rPr>
          <w:sz w:val="24"/>
        </w:rPr>
        <w:t>muul</w:t>
      </w:r>
      <w:r w:rsidRPr="00366545">
        <w:t xml:space="preserve"> </w:t>
      </w:r>
      <w:r w:rsidRPr="00366545">
        <w:rPr>
          <w:sz w:val="24"/>
        </w:rPr>
        <w:t>viisil</w:t>
      </w:r>
      <w:r w:rsidRPr="00366545">
        <w:t xml:space="preserve"> </w:t>
      </w:r>
      <w:r w:rsidRPr="00366545">
        <w:rPr>
          <w:sz w:val="24"/>
        </w:rPr>
        <w:t>liiklust;</w:t>
      </w:r>
    </w:p>
    <w:p w14:paraId="77D1B002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teele</w:t>
      </w:r>
      <w:r w:rsidRPr="00366545">
        <w:t xml:space="preserve"> </w:t>
      </w:r>
      <w:r w:rsidRPr="00366545">
        <w:rPr>
          <w:sz w:val="24"/>
        </w:rPr>
        <w:t>maha</w:t>
      </w:r>
      <w:r w:rsidRPr="00366545">
        <w:t xml:space="preserve"> </w:t>
      </w:r>
      <w:r w:rsidRPr="00366545">
        <w:rPr>
          <w:sz w:val="24"/>
        </w:rPr>
        <w:t>loopida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panna</w:t>
      </w:r>
      <w:r w:rsidRPr="00366545">
        <w:t xml:space="preserve"> </w:t>
      </w:r>
      <w:r w:rsidRPr="00366545">
        <w:rPr>
          <w:sz w:val="24"/>
        </w:rPr>
        <w:t>prahti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jäätmeid</w:t>
      </w:r>
      <w:r w:rsidRPr="00366545">
        <w:t xml:space="preserve"> </w:t>
      </w:r>
      <w:r w:rsidRPr="00366545">
        <w:rPr>
          <w:sz w:val="24"/>
        </w:rPr>
        <w:t>ning</w:t>
      </w:r>
      <w:r w:rsidRPr="00366545">
        <w:t xml:space="preserve"> </w:t>
      </w:r>
      <w:r w:rsidRPr="00366545">
        <w:rPr>
          <w:sz w:val="24"/>
        </w:rPr>
        <w:t>juhtida</w:t>
      </w:r>
      <w:r w:rsidRPr="00366545">
        <w:t xml:space="preserve"> </w:t>
      </w:r>
      <w:r w:rsidRPr="00366545">
        <w:rPr>
          <w:sz w:val="24"/>
        </w:rPr>
        <w:t>sinna</w:t>
      </w:r>
      <w:r w:rsidRPr="00366545">
        <w:t xml:space="preserve"> </w:t>
      </w:r>
      <w:r w:rsidRPr="00366545">
        <w:rPr>
          <w:sz w:val="24"/>
        </w:rPr>
        <w:t>reovett;</w:t>
      </w:r>
    </w:p>
    <w:p w14:paraId="425A2CAB" w14:textId="77777777" w:rsidR="00DD7598" w:rsidRPr="00366545" w:rsidRDefault="00000000">
      <w:pPr>
        <w:spacing w:after="0"/>
      </w:pPr>
      <w:r w:rsidRPr="00366545">
        <w:rPr>
          <w:sz w:val="24"/>
        </w:rPr>
        <w:t>–</w:t>
      </w:r>
      <w:r w:rsidRPr="00366545">
        <w:t xml:space="preserve"> </w:t>
      </w:r>
      <w:r w:rsidRPr="00366545">
        <w:rPr>
          <w:sz w:val="24"/>
        </w:rPr>
        <w:t>karjatada</w:t>
      </w:r>
      <w:r w:rsidRPr="00366545">
        <w:t xml:space="preserve"> </w:t>
      </w:r>
      <w:r w:rsidRPr="00366545">
        <w:rPr>
          <w:sz w:val="24"/>
        </w:rPr>
        <w:t>kariloomi.</w:t>
      </w:r>
    </w:p>
    <w:p w14:paraId="18708459" w14:textId="77777777" w:rsidR="00DD7598" w:rsidRPr="00366545" w:rsidRDefault="00000000">
      <w:pPr>
        <w:spacing w:after="0"/>
      </w:pPr>
      <w:r w:rsidRPr="00366545">
        <w:rPr>
          <w:sz w:val="24"/>
        </w:rPr>
        <w:t>Liiklusväliseks</w:t>
      </w:r>
      <w:r w:rsidRPr="00366545">
        <w:t xml:space="preserve"> </w:t>
      </w:r>
      <w:r w:rsidRPr="00366545">
        <w:rPr>
          <w:sz w:val="24"/>
        </w:rPr>
        <w:t>otstarbeks</w:t>
      </w:r>
      <w:r w:rsidRPr="00366545">
        <w:t xml:space="preserve"> </w:t>
      </w:r>
      <w:r w:rsidRPr="00366545">
        <w:rPr>
          <w:sz w:val="24"/>
        </w:rPr>
        <w:t>võib</w:t>
      </w:r>
      <w:r w:rsidRPr="00366545">
        <w:t xml:space="preserve"> </w:t>
      </w:r>
      <w:r w:rsidRPr="00366545">
        <w:rPr>
          <w:sz w:val="24"/>
        </w:rPr>
        <w:t>teed</w:t>
      </w:r>
      <w:r w:rsidRPr="00366545">
        <w:t xml:space="preserve"> </w:t>
      </w:r>
      <w:r w:rsidRPr="00366545">
        <w:rPr>
          <w:sz w:val="24"/>
        </w:rPr>
        <w:t>kasutada</w:t>
      </w:r>
      <w:r w:rsidRPr="00366545">
        <w:t xml:space="preserve"> </w:t>
      </w:r>
      <w:r w:rsidRPr="00366545">
        <w:rPr>
          <w:sz w:val="24"/>
        </w:rPr>
        <w:t>üksnes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</w:t>
      </w:r>
      <w:r w:rsidRPr="00366545">
        <w:t xml:space="preserve"> </w:t>
      </w:r>
      <w:r w:rsidRPr="00366545">
        <w:rPr>
          <w:sz w:val="24"/>
        </w:rPr>
        <w:t>kirjalikul</w:t>
      </w:r>
      <w:r w:rsidRPr="00366545">
        <w:t xml:space="preserve"> </w:t>
      </w:r>
      <w:r w:rsidRPr="00366545">
        <w:rPr>
          <w:sz w:val="24"/>
        </w:rPr>
        <w:t>loal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tema</w:t>
      </w:r>
    </w:p>
    <w:p w14:paraId="2F921736" w14:textId="77777777" w:rsidR="00DD7598" w:rsidRPr="00366545" w:rsidRDefault="00000000">
      <w:pPr>
        <w:spacing w:after="0"/>
      </w:pPr>
      <w:r w:rsidRPr="00366545">
        <w:rPr>
          <w:sz w:val="24"/>
        </w:rPr>
        <w:t>kehtestatud</w:t>
      </w:r>
      <w:r w:rsidRPr="00366545">
        <w:t xml:space="preserve"> </w:t>
      </w:r>
      <w:r w:rsidRPr="00366545">
        <w:rPr>
          <w:sz w:val="24"/>
        </w:rPr>
        <w:t>tingimustel.</w:t>
      </w:r>
      <w:r w:rsidRPr="00366545">
        <w:t xml:space="preserve"> </w:t>
      </w:r>
      <w:r w:rsidRPr="00366545">
        <w:rPr>
          <w:sz w:val="24"/>
        </w:rPr>
        <w:t>Teel</w:t>
      </w:r>
      <w:r w:rsidRPr="00366545">
        <w:t xml:space="preserve"> </w:t>
      </w:r>
      <w:r w:rsidRPr="00366545">
        <w:rPr>
          <w:sz w:val="24"/>
        </w:rPr>
        <w:t>liiklusväliseks</w:t>
      </w:r>
      <w:r w:rsidRPr="00366545">
        <w:t xml:space="preserve"> </w:t>
      </w:r>
      <w:r w:rsidRPr="00366545">
        <w:rPr>
          <w:sz w:val="24"/>
        </w:rPr>
        <w:t>tegevuseks</w:t>
      </w:r>
      <w:r w:rsidRPr="00366545">
        <w:t xml:space="preserve"> </w:t>
      </w:r>
      <w:r w:rsidRPr="00366545">
        <w:rPr>
          <w:sz w:val="24"/>
        </w:rPr>
        <w:t>võib</w:t>
      </w:r>
      <w:r w:rsidRPr="00366545">
        <w:t xml:space="preserve"> </w:t>
      </w:r>
      <w:r w:rsidRPr="00366545">
        <w:rPr>
          <w:sz w:val="24"/>
        </w:rPr>
        <w:t>anda</w:t>
      </w:r>
      <w:r w:rsidRPr="00366545">
        <w:t xml:space="preserve"> </w:t>
      </w:r>
      <w:r w:rsidRPr="00366545">
        <w:rPr>
          <w:sz w:val="24"/>
        </w:rPr>
        <w:t>loa</w:t>
      </w:r>
      <w:r w:rsidRPr="00366545">
        <w:t xml:space="preserve"> </w:t>
      </w:r>
      <w:r w:rsidRPr="00366545">
        <w:rPr>
          <w:sz w:val="24"/>
        </w:rPr>
        <w:t>ainult</w:t>
      </w:r>
      <w:r w:rsidRPr="00366545">
        <w:t xml:space="preserve"> </w:t>
      </w:r>
      <w:r w:rsidRPr="00366545">
        <w:rPr>
          <w:sz w:val="24"/>
        </w:rPr>
        <w:t>isikule,</w:t>
      </w:r>
      <w:r w:rsidRPr="00366545">
        <w:t xml:space="preserve"> </w:t>
      </w:r>
      <w:r w:rsidRPr="00366545">
        <w:rPr>
          <w:sz w:val="24"/>
        </w:rPr>
        <w:t>kellel</w:t>
      </w:r>
      <w:r w:rsidRPr="00366545">
        <w:t xml:space="preserve"> </w:t>
      </w:r>
      <w:r w:rsidRPr="00366545">
        <w:rPr>
          <w:sz w:val="24"/>
        </w:rPr>
        <w:t>on</w:t>
      </w:r>
    </w:p>
    <w:p w14:paraId="12913408" w14:textId="77777777" w:rsidR="00DD7598" w:rsidRPr="00366545" w:rsidRDefault="00000000">
      <w:pPr>
        <w:spacing w:after="0"/>
      </w:pPr>
      <w:r w:rsidRPr="00366545">
        <w:rPr>
          <w:sz w:val="24"/>
        </w:rPr>
        <w:t>tegevusluba</w:t>
      </w:r>
      <w:r w:rsidRPr="00366545">
        <w:t xml:space="preserve"> </w:t>
      </w:r>
      <w:r w:rsidRPr="00366545">
        <w:rPr>
          <w:sz w:val="24"/>
        </w:rPr>
        <w:t>taotletava</w:t>
      </w:r>
      <w:r w:rsidRPr="00366545">
        <w:t xml:space="preserve"> </w:t>
      </w:r>
      <w:r w:rsidRPr="00366545">
        <w:rPr>
          <w:sz w:val="24"/>
        </w:rPr>
        <w:t>liiklusvälise</w:t>
      </w:r>
      <w:r w:rsidRPr="00366545">
        <w:t xml:space="preserve"> </w:t>
      </w:r>
      <w:r w:rsidRPr="00366545">
        <w:rPr>
          <w:sz w:val="24"/>
        </w:rPr>
        <w:t>tegevuse</w:t>
      </w:r>
      <w:r w:rsidRPr="00366545">
        <w:t xml:space="preserve"> </w:t>
      </w:r>
      <w:r w:rsidRPr="00366545">
        <w:rPr>
          <w:sz w:val="24"/>
        </w:rPr>
        <w:t>jaoks.</w:t>
      </w:r>
      <w:r w:rsidRPr="00366545">
        <w:t xml:space="preserve"> </w:t>
      </w:r>
      <w:r w:rsidRPr="00366545">
        <w:rPr>
          <w:sz w:val="24"/>
        </w:rPr>
        <w:t>Sõitjate</w:t>
      </w:r>
      <w:r w:rsidRPr="00366545">
        <w:t xml:space="preserve"> </w:t>
      </w:r>
      <w:r w:rsidRPr="00366545">
        <w:rPr>
          <w:sz w:val="24"/>
        </w:rPr>
        <w:t>turvalisuse</w:t>
      </w:r>
      <w:r w:rsidRPr="00366545">
        <w:t xml:space="preserve"> </w:t>
      </w:r>
      <w:r w:rsidRPr="00366545">
        <w:rPr>
          <w:sz w:val="24"/>
        </w:rPr>
        <w:t>tagamiseks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tee</w:t>
      </w:r>
    </w:p>
    <w:p w14:paraId="6785E055" w14:textId="77777777" w:rsidR="00DD7598" w:rsidRPr="00366545" w:rsidRDefault="00000000">
      <w:pPr>
        <w:spacing w:after="0"/>
      </w:pPr>
      <w:r w:rsidRPr="00366545">
        <w:rPr>
          <w:sz w:val="24"/>
        </w:rPr>
        <w:t>omanik</w:t>
      </w:r>
      <w:r w:rsidRPr="00366545">
        <w:t xml:space="preserve"> </w:t>
      </w:r>
      <w:r w:rsidRPr="00366545">
        <w:rPr>
          <w:sz w:val="24"/>
        </w:rPr>
        <w:t>hoolitsema</w:t>
      </w:r>
      <w:r w:rsidRPr="00366545">
        <w:t xml:space="preserve"> </w:t>
      </w:r>
      <w:r w:rsidRPr="00366545">
        <w:rPr>
          <w:sz w:val="24"/>
        </w:rPr>
        <w:t>nii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kui</w:t>
      </w:r>
      <w:r w:rsidRPr="00366545">
        <w:t xml:space="preserve"> </w:t>
      </w:r>
      <w:r w:rsidRPr="00366545">
        <w:rPr>
          <w:sz w:val="24"/>
        </w:rPr>
        <w:t>ka</w:t>
      </w:r>
      <w:r w:rsidRPr="00366545">
        <w:t xml:space="preserve"> </w:t>
      </w:r>
      <w:r w:rsidRPr="00366545">
        <w:rPr>
          <w:sz w:val="24"/>
        </w:rPr>
        <w:t>sõitjate</w:t>
      </w:r>
      <w:r w:rsidRPr="00366545">
        <w:t xml:space="preserve"> </w:t>
      </w:r>
      <w:r w:rsidRPr="00366545">
        <w:rPr>
          <w:sz w:val="24"/>
        </w:rPr>
        <w:t>peale-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proofErr w:type="spellStart"/>
      <w:r w:rsidRPr="00366545">
        <w:rPr>
          <w:sz w:val="24"/>
        </w:rPr>
        <w:t>mahamineku</w:t>
      </w:r>
      <w:proofErr w:type="spellEnd"/>
      <w:r w:rsidRPr="00366545">
        <w:t xml:space="preserve"> </w:t>
      </w:r>
      <w:r w:rsidRPr="00366545">
        <w:rPr>
          <w:sz w:val="24"/>
        </w:rPr>
        <w:t>kohtade</w:t>
      </w:r>
      <w:r w:rsidRPr="00366545">
        <w:t xml:space="preserve"> </w:t>
      </w:r>
      <w:r w:rsidRPr="00366545">
        <w:rPr>
          <w:sz w:val="24"/>
        </w:rPr>
        <w:t>ohutuse</w:t>
      </w:r>
      <w:r w:rsidRPr="00366545">
        <w:t xml:space="preserve"> </w:t>
      </w:r>
      <w:r w:rsidRPr="00366545">
        <w:rPr>
          <w:sz w:val="24"/>
        </w:rPr>
        <w:t>eest.</w:t>
      </w:r>
      <w:r w:rsidRPr="00366545">
        <w:t xml:space="preserve"> </w:t>
      </w:r>
      <w:r w:rsidRPr="00366545">
        <w:rPr>
          <w:sz w:val="24"/>
        </w:rPr>
        <w:t>Lasteveo-</w:t>
      </w:r>
    </w:p>
    <w:p w14:paraId="15FC1D62" w14:textId="77777777" w:rsidR="00DD7598" w:rsidRPr="00366545" w:rsidRDefault="00000000">
      <w:pPr>
        <w:spacing w:after="0"/>
      </w:pP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muu</w:t>
      </w:r>
      <w:r w:rsidRPr="00366545">
        <w:t xml:space="preserve"> </w:t>
      </w:r>
      <w:proofErr w:type="spellStart"/>
      <w:r w:rsidRPr="00366545">
        <w:rPr>
          <w:sz w:val="24"/>
        </w:rPr>
        <w:t>ühissõiduliini</w:t>
      </w:r>
      <w:proofErr w:type="spellEnd"/>
      <w:r w:rsidRPr="00366545">
        <w:t xml:space="preserve"> </w:t>
      </w:r>
      <w:r w:rsidRPr="00366545">
        <w:rPr>
          <w:sz w:val="24"/>
        </w:rPr>
        <w:t>avamiseks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vaja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</w:t>
      </w:r>
      <w:r w:rsidRPr="00366545">
        <w:t xml:space="preserve"> </w:t>
      </w:r>
      <w:r w:rsidRPr="00366545">
        <w:rPr>
          <w:sz w:val="24"/>
        </w:rPr>
        <w:t>kirjalikku</w:t>
      </w:r>
      <w:r w:rsidRPr="00366545">
        <w:t xml:space="preserve"> </w:t>
      </w:r>
      <w:r w:rsidRPr="00366545">
        <w:rPr>
          <w:sz w:val="24"/>
        </w:rPr>
        <w:t>nõusolekut.</w:t>
      </w:r>
      <w:r w:rsidRPr="00366545">
        <w:t xml:space="preserve"> </w:t>
      </w:r>
      <w:r w:rsidRPr="00366545">
        <w:rPr>
          <w:sz w:val="24"/>
        </w:rPr>
        <w:t>Laste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teiste</w:t>
      </w:r>
    </w:p>
    <w:p w14:paraId="03FFFFCA" w14:textId="77777777" w:rsidR="00DD7598" w:rsidRPr="00366545" w:rsidRDefault="00000000">
      <w:pPr>
        <w:spacing w:after="0"/>
      </w:pPr>
      <w:r w:rsidRPr="00366545">
        <w:rPr>
          <w:sz w:val="24"/>
        </w:rPr>
        <w:t>reisijate</w:t>
      </w:r>
      <w:r w:rsidRPr="00366545">
        <w:t xml:space="preserve"> </w:t>
      </w:r>
      <w:r w:rsidRPr="00366545">
        <w:rPr>
          <w:sz w:val="24"/>
        </w:rPr>
        <w:t>ohutuse</w:t>
      </w:r>
      <w:r w:rsidRPr="00366545">
        <w:t xml:space="preserve"> </w:t>
      </w:r>
      <w:r w:rsidRPr="00366545">
        <w:rPr>
          <w:sz w:val="24"/>
        </w:rPr>
        <w:t>tagamiseks</w:t>
      </w:r>
      <w:r w:rsidRPr="00366545">
        <w:t xml:space="preserve"> </w:t>
      </w:r>
      <w:r w:rsidRPr="00366545">
        <w:rPr>
          <w:sz w:val="24"/>
        </w:rPr>
        <w:t>võib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</w:t>
      </w:r>
      <w:r w:rsidRPr="00366545">
        <w:t xml:space="preserve"> </w:t>
      </w:r>
      <w:r w:rsidRPr="00366545">
        <w:rPr>
          <w:sz w:val="24"/>
        </w:rPr>
        <w:t>seada</w:t>
      </w:r>
      <w:r w:rsidRPr="00366545">
        <w:t xml:space="preserve"> </w:t>
      </w:r>
      <w:r w:rsidRPr="00366545">
        <w:rPr>
          <w:sz w:val="24"/>
        </w:rPr>
        <w:t>nii</w:t>
      </w:r>
      <w:r w:rsidRPr="00366545">
        <w:t xml:space="preserve"> </w:t>
      </w:r>
      <w:r w:rsidRPr="00366545">
        <w:rPr>
          <w:sz w:val="24"/>
        </w:rPr>
        <w:t>ajutisi</w:t>
      </w:r>
      <w:r w:rsidRPr="00366545">
        <w:t xml:space="preserve"> </w:t>
      </w:r>
      <w:r w:rsidRPr="00366545">
        <w:rPr>
          <w:sz w:val="24"/>
        </w:rPr>
        <w:t>kui</w:t>
      </w:r>
    </w:p>
    <w:p w14:paraId="0F048AEE" w14:textId="77777777" w:rsidR="00DD7598" w:rsidRPr="00366545" w:rsidRDefault="00000000">
      <w:pPr>
        <w:spacing w:after="0"/>
      </w:pPr>
      <w:r w:rsidRPr="00366545">
        <w:rPr>
          <w:sz w:val="24"/>
        </w:rPr>
        <w:t>ka</w:t>
      </w:r>
      <w:r w:rsidRPr="00366545">
        <w:t xml:space="preserve"> </w:t>
      </w:r>
      <w:r w:rsidRPr="00366545">
        <w:rPr>
          <w:sz w:val="24"/>
        </w:rPr>
        <w:t>alalisi</w:t>
      </w:r>
      <w:r w:rsidRPr="00366545">
        <w:t xml:space="preserve"> </w:t>
      </w:r>
      <w:r w:rsidRPr="00366545">
        <w:rPr>
          <w:sz w:val="24"/>
        </w:rPr>
        <w:t>piiranguid</w:t>
      </w:r>
      <w:r w:rsidRPr="00366545">
        <w:t xml:space="preserve"> </w:t>
      </w:r>
      <w:r w:rsidRPr="00366545">
        <w:rPr>
          <w:sz w:val="24"/>
        </w:rPr>
        <w:t>muude</w:t>
      </w:r>
      <w:r w:rsidRPr="00366545">
        <w:t xml:space="preserve"> </w:t>
      </w:r>
      <w:r w:rsidRPr="00366545">
        <w:rPr>
          <w:sz w:val="24"/>
        </w:rPr>
        <w:t>sõidukite</w:t>
      </w:r>
      <w:r w:rsidRPr="00366545">
        <w:t xml:space="preserve"> </w:t>
      </w:r>
      <w:r w:rsidRPr="00366545">
        <w:rPr>
          <w:sz w:val="24"/>
        </w:rPr>
        <w:t>liikumiseks</w:t>
      </w:r>
      <w:r w:rsidRPr="00366545">
        <w:t xml:space="preserve"> </w:t>
      </w:r>
      <w:r w:rsidRPr="00366545">
        <w:rPr>
          <w:sz w:val="24"/>
        </w:rPr>
        <w:t>ühissõidukite</w:t>
      </w:r>
      <w:r w:rsidRPr="00366545">
        <w:t xml:space="preserve"> </w:t>
      </w:r>
      <w:r w:rsidRPr="00366545">
        <w:rPr>
          <w:sz w:val="24"/>
        </w:rPr>
        <w:t>marsruudil.</w:t>
      </w:r>
    </w:p>
    <w:p w14:paraId="17FD5913" w14:textId="39BB3358" w:rsidR="00DD7598" w:rsidRPr="00366545" w:rsidRDefault="00000000" w:rsidP="00C85A18">
      <w:pPr>
        <w:spacing w:after="0"/>
      </w:pPr>
      <w:r w:rsidRPr="00366545">
        <w:rPr>
          <w:sz w:val="24"/>
        </w:rPr>
        <w:t>Liiklusvälise</w:t>
      </w:r>
      <w:r w:rsidRPr="00366545">
        <w:t xml:space="preserve"> </w:t>
      </w:r>
      <w:r w:rsidRPr="00366545">
        <w:rPr>
          <w:sz w:val="24"/>
        </w:rPr>
        <w:t>teabevahendi</w:t>
      </w:r>
      <w:r w:rsidRPr="00366545">
        <w:t xml:space="preserve"> </w:t>
      </w:r>
      <w:r w:rsidRPr="00366545">
        <w:rPr>
          <w:sz w:val="24"/>
        </w:rPr>
        <w:t>paigaldamise</w:t>
      </w:r>
      <w:r w:rsidRPr="00366545">
        <w:t xml:space="preserve"> </w:t>
      </w:r>
      <w:r w:rsidRPr="00366545">
        <w:rPr>
          <w:sz w:val="24"/>
        </w:rPr>
        <w:t>loa</w:t>
      </w:r>
      <w:r w:rsidRPr="00366545">
        <w:t xml:space="preserve"> </w:t>
      </w:r>
      <w:r w:rsidRPr="00366545">
        <w:rPr>
          <w:sz w:val="24"/>
        </w:rPr>
        <w:t>annab</w:t>
      </w:r>
      <w:r w:rsidRPr="00366545">
        <w:t xml:space="preserve"> </w:t>
      </w:r>
      <w:r w:rsidRPr="00366545">
        <w:rPr>
          <w:sz w:val="24"/>
        </w:rPr>
        <w:t>maa</w:t>
      </w:r>
      <w:r w:rsidRPr="00366545">
        <w:t xml:space="preserve"> </w:t>
      </w:r>
      <w:r w:rsidRPr="00366545">
        <w:rPr>
          <w:sz w:val="24"/>
        </w:rPr>
        <w:t>omanik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</w:t>
      </w:r>
      <w:r w:rsidRPr="00366545">
        <w:t xml:space="preserve"> </w:t>
      </w:r>
      <w:r w:rsidRPr="00366545">
        <w:rPr>
          <w:sz w:val="24"/>
        </w:rPr>
        <w:t>kirjalikul</w:t>
      </w:r>
    </w:p>
    <w:p w14:paraId="2B52A2A9" w14:textId="77777777" w:rsidR="00DD7598" w:rsidRPr="00366545" w:rsidRDefault="00000000">
      <w:pPr>
        <w:spacing w:after="0"/>
      </w:pPr>
      <w:r w:rsidRPr="00366545">
        <w:rPr>
          <w:sz w:val="24"/>
        </w:rPr>
        <w:t>nõusolekul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tema</w:t>
      </w:r>
      <w:r w:rsidRPr="00366545">
        <w:t xml:space="preserve"> </w:t>
      </w:r>
      <w:r w:rsidRPr="00366545">
        <w:rPr>
          <w:sz w:val="24"/>
        </w:rPr>
        <w:t>seatud</w:t>
      </w:r>
      <w:r w:rsidRPr="00366545">
        <w:t xml:space="preserve"> </w:t>
      </w:r>
      <w:r w:rsidRPr="00366545">
        <w:rPr>
          <w:sz w:val="24"/>
        </w:rPr>
        <w:t>tingimustel.</w:t>
      </w:r>
    </w:p>
    <w:p w14:paraId="1C36F0FB" w14:textId="77777777" w:rsidR="00DD7598" w:rsidRPr="00366545" w:rsidRDefault="00000000">
      <w:pPr>
        <w:spacing w:after="0"/>
      </w:pPr>
      <w:r w:rsidRPr="00366545">
        <w:rPr>
          <w:sz w:val="24"/>
        </w:rPr>
        <w:t>Teele</w:t>
      </w:r>
      <w:r w:rsidRPr="00366545">
        <w:t xml:space="preserve"> </w:t>
      </w:r>
      <w:r w:rsidRPr="00366545">
        <w:rPr>
          <w:sz w:val="24"/>
        </w:rPr>
        <w:t>ja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</w:t>
      </w:r>
      <w:r w:rsidRPr="00366545">
        <w:t xml:space="preserve"> </w:t>
      </w:r>
      <w:r w:rsidRPr="00366545">
        <w:rPr>
          <w:sz w:val="24"/>
        </w:rPr>
        <w:t>alale</w:t>
      </w:r>
      <w:r w:rsidRPr="00366545">
        <w:t xml:space="preserve"> </w:t>
      </w:r>
      <w:r w:rsidRPr="00366545">
        <w:rPr>
          <w:sz w:val="24"/>
        </w:rPr>
        <w:t>võib</w:t>
      </w:r>
      <w:r w:rsidRPr="00366545">
        <w:t xml:space="preserve"> </w:t>
      </w:r>
      <w:r w:rsidRPr="00366545">
        <w:rPr>
          <w:sz w:val="24"/>
        </w:rPr>
        <w:t>paigaldada</w:t>
      </w:r>
      <w:r w:rsidRPr="00366545">
        <w:t xml:space="preserve"> </w:t>
      </w:r>
      <w:r w:rsidRPr="00366545">
        <w:rPr>
          <w:sz w:val="24"/>
        </w:rPr>
        <w:t>liiklusvälise</w:t>
      </w:r>
      <w:r w:rsidRPr="00366545">
        <w:t xml:space="preserve"> </w:t>
      </w:r>
      <w:r w:rsidRPr="00366545">
        <w:rPr>
          <w:sz w:val="24"/>
        </w:rPr>
        <w:t>teabevahendi,</w:t>
      </w:r>
      <w:r w:rsidRPr="00366545">
        <w:t xml:space="preserve"> </w:t>
      </w:r>
      <w:r w:rsidRPr="00366545">
        <w:rPr>
          <w:sz w:val="24"/>
        </w:rPr>
        <w:t>mis:</w:t>
      </w:r>
    </w:p>
    <w:p w14:paraId="02C7A0E2" w14:textId="77777777" w:rsidR="00DD7598" w:rsidRPr="00366545" w:rsidRDefault="00000000">
      <w:pPr>
        <w:spacing w:after="0"/>
      </w:pPr>
      <w:r w:rsidRPr="00366545">
        <w:rPr>
          <w:sz w:val="24"/>
        </w:rPr>
        <w:t>1)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eksita</w:t>
      </w:r>
      <w:r w:rsidRPr="00366545">
        <w:t xml:space="preserve"> </w:t>
      </w:r>
      <w:r w:rsidRPr="00366545">
        <w:rPr>
          <w:sz w:val="24"/>
        </w:rPr>
        <w:t>liiklejat</w:t>
      </w:r>
      <w:r w:rsidRPr="00366545">
        <w:t xml:space="preserve"> </w:t>
      </w:r>
      <w:r w:rsidRPr="00366545">
        <w:rPr>
          <w:sz w:val="24"/>
        </w:rPr>
        <w:t>ega</w:t>
      </w:r>
      <w:r w:rsidRPr="00366545">
        <w:t xml:space="preserve"> </w:t>
      </w:r>
      <w:r w:rsidRPr="00366545">
        <w:rPr>
          <w:sz w:val="24"/>
        </w:rPr>
        <w:t>varja</w:t>
      </w:r>
      <w:r w:rsidRPr="00366545">
        <w:t xml:space="preserve"> </w:t>
      </w:r>
      <w:r w:rsidRPr="00366545">
        <w:rPr>
          <w:sz w:val="24"/>
        </w:rPr>
        <w:t>tema</w:t>
      </w:r>
      <w:r w:rsidRPr="00366545">
        <w:t xml:space="preserve"> </w:t>
      </w:r>
      <w:r w:rsidRPr="00366545">
        <w:rPr>
          <w:sz w:val="24"/>
        </w:rPr>
        <w:t>eest</w:t>
      </w:r>
      <w:r w:rsidRPr="00366545">
        <w:t xml:space="preserve"> </w:t>
      </w:r>
      <w:r w:rsidRPr="00366545">
        <w:rPr>
          <w:sz w:val="24"/>
        </w:rPr>
        <w:t>liikluskorraldusvahendit;</w:t>
      </w:r>
    </w:p>
    <w:p w14:paraId="3F73AD75" w14:textId="77777777" w:rsidR="00DD7598" w:rsidRPr="00366545" w:rsidRDefault="00000000">
      <w:pPr>
        <w:spacing w:after="0"/>
      </w:pPr>
      <w:r w:rsidRPr="00366545">
        <w:rPr>
          <w:sz w:val="24"/>
        </w:rPr>
        <w:t>2)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raskenda</w:t>
      </w:r>
      <w:r w:rsidRPr="00366545">
        <w:t xml:space="preserve"> </w:t>
      </w:r>
      <w:r w:rsidRPr="00366545">
        <w:rPr>
          <w:sz w:val="24"/>
        </w:rPr>
        <w:t>liikluskorraldusvahendite</w:t>
      </w:r>
      <w:r w:rsidRPr="00366545">
        <w:t xml:space="preserve"> </w:t>
      </w:r>
      <w:r w:rsidRPr="00366545">
        <w:rPr>
          <w:sz w:val="24"/>
        </w:rPr>
        <w:t>eristamist;</w:t>
      </w:r>
    </w:p>
    <w:p w14:paraId="53D2338D" w14:textId="77777777" w:rsidR="00DD7598" w:rsidRPr="00366545" w:rsidRDefault="00000000">
      <w:pPr>
        <w:spacing w:after="0"/>
      </w:pPr>
      <w:r w:rsidRPr="00366545">
        <w:rPr>
          <w:sz w:val="24"/>
        </w:rPr>
        <w:t>3)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ohusta</w:t>
      </w:r>
      <w:r w:rsidRPr="00366545">
        <w:t xml:space="preserve"> </w:t>
      </w:r>
      <w:r w:rsidRPr="00366545">
        <w:rPr>
          <w:sz w:val="24"/>
        </w:rPr>
        <w:t>liiklust</w:t>
      </w:r>
      <w:r w:rsidRPr="00366545">
        <w:t xml:space="preserve"> </w:t>
      </w:r>
      <w:r w:rsidRPr="00366545">
        <w:rPr>
          <w:sz w:val="24"/>
        </w:rPr>
        <w:t>liikleja</w:t>
      </w:r>
      <w:r w:rsidRPr="00366545">
        <w:t xml:space="preserve"> </w:t>
      </w:r>
      <w:r w:rsidRPr="00366545">
        <w:rPr>
          <w:sz w:val="24"/>
        </w:rPr>
        <w:t>pimestamisega</w:t>
      </w:r>
      <w:r w:rsidRPr="00366545">
        <w:t xml:space="preserve"> </w:t>
      </w:r>
      <w:r w:rsidRPr="00366545">
        <w:rPr>
          <w:sz w:val="24"/>
        </w:rPr>
        <w:t>ega</w:t>
      </w:r>
      <w:r w:rsidRPr="00366545">
        <w:t xml:space="preserve"> </w:t>
      </w:r>
      <w:r w:rsidRPr="00366545">
        <w:rPr>
          <w:sz w:val="24"/>
        </w:rPr>
        <w:t>tähelepanu</w:t>
      </w:r>
      <w:r w:rsidRPr="00366545">
        <w:t xml:space="preserve"> </w:t>
      </w:r>
      <w:r w:rsidRPr="00366545">
        <w:rPr>
          <w:sz w:val="24"/>
        </w:rPr>
        <w:t>hajutamisega;</w:t>
      </w:r>
    </w:p>
    <w:p w14:paraId="42109518" w14:textId="77777777" w:rsidR="00DD7598" w:rsidRPr="00366545" w:rsidRDefault="00000000">
      <w:pPr>
        <w:spacing w:after="0"/>
      </w:pPr>
      <w:r w:rsidRPr="00366545">
        <w:rPr>
          <w:sz w:val="24"/>
        </w:rPr>
        <w:t>4)</w:t>
      </w:r>
      <w:r w:rsidRPr="00366545">
        <w:t xml:space="preserve"> </w:t>
      </w:r>
      <w:r w:rsidRPr="00366545">
        <w:rPr>
          <w:sz w:val="24"/>
        </w:rPr>
        <w:t>ei</w:t>
      </w:r>
      <w:r w:rsidRPr="00366545">
        <w:t xml:space="preserve"> </w:t>
      </w:r>
      <w:r w:rsidRPr="00366545">
        <w:rPr>
          <w:sz w:val="24"/>
        </w:rPr>
        <w:t>piira</w:t>
      </w:r>
      <w:r w:rsidRPr="00366545">
        <w:t xml:space="preserve"> </w:t>
      </w:r>
      <w:r w:rsidRPr="00366545">
        <w:rPr>
          <w:sz w:val="24"/>
        </w:rPr>
        <w:t>nähtavust</w:t>
      </w:r>
      <w:r w:rsidRPr="00366545">
        <w:t xml:space="preserve"> </w:t>
      </w:r>
      <w:r w:rsidRPr="00366545">
        <w:rPr>
          <w:sz w:val="24"/>
        </w:rPr>
        <w:t>ristmikul.</w:t>
      </w:r>
    </w:p>
    <w:p w14:paraId="113490A4" w14:textId="77777777" w:rsidR="00DD7598" w:rsidRPr="00366545" w:rsidRDefault="00000000">
      <w:pPr>
        <w:spacing w:after="0"/>
      </w:pPr>
      <w:r w:rsidRPr="00366545">
        <w:rPr>
          <w:sz w:val="24"/>
        </w:rPr>
        <w:t>Nimetatud</w:t>
      </w:r>
      <w:r w:rsidRPr="00366545">
        <w:t xml:space="preserve"> </w:t>
      </w:r>
      <w:r w:rsidRPr="00366545">
        <w:rPr>
          <w:sz w:val="24"/>
        </w:rPr>
        <w:t>nõuete</w:t>
      </w:r>
      <w:r w:rsidRPr="00366545">
        <w:t xml:space="preserve"> </w:t>
      </w:r>
      <w:r w:rsidRPr="00366545">
        <w:rPr>
          <w:sz w:val="24"/>
        </w:rPr>
        <w:t>eiramisega</w:t>
      </w:r>
      <w:r w:rsidRPr="00366545">
        <w:t xml:space="preserve"> </w:t>
      </w:r>
      <w:r w:rsidRPr="00366545">
        <w:rPr>
          <w:sz w:val="24"/>
        </w:rPr>
        <w:t>tekitatud</w:t>
      </w:r>
      <w:r w:rsidRPr="00366545">
        <w:t xml:space="preserve"> </w:t>
      </w:r>
      <w:r w:rsidRPr="00366545">
        <w:rPr>
          <w:sz w:val="24"/>
        </w:rPr>
        <w:t>kahju</w:t>
      </w:r>
      <w:r w:rsidRPr="00366545">
        <w:t xml:space="preserve"> </w:t>
      </w:r>
      <w:r w:rsidRPr="00366545">
        <w:rPr>
          <w:sz w:val="24"/>
        </w:rPr>
        <w:t>peab</w:t>
      </w:r>
      <w:r w:rsidRPr="00366545">
        <w:t xml:space="preserve"> </w:t>
      </w:r>
      <w:r w:rsidRPr="00366545">
        <w:rPr>
          <w:sz w:val="24"/>
        </w:rPr>
        <w:t>liiklejale</w:t>
      </w:r>
      <w:r w:rsidRPr="00366545">
        <w:t xml:space="preserve"> </w:t>
      </w:r>
      <w:r w:rsidRPr="00366545">
        <w:rPr>
          <w:sz w:val="24"/>
        </w:rPr>
        <w:t>hüvitama</w:t>
      </w:r>
      <w:r w:rsidRPr="00366545">
        <w:t xml:space="preserve"> </w:t>
      </w:r>
      <w:r w:rsidRPr="00366545">
        <w:rPr>
          <w:sz w:val="24"/>
        </w:rPr>
        <w:t>teabevahendi</w:t>
      </w:r>
      <w:r w:rsidRPr="00366545">
        <w:t xml:space="preserve"> </w:t>
      </w:r>
      <w:r w:rsidRPr="00366545">
        <w:rPr>
          <w:sz w:val="24"/>
        </w:rPr>
        <w:t>paigaldaja.</w:t>
      </w:r>
    </w:p>
    <w:p w14:paraId="289D8BAB" w14:textId="77777777" w:rsidR="00DD7598" w:rsidRPr="00366545" w:rsidRDefault="00000000">
      <w:pPr>
        <w:spacing w:after="0"/>
      </w:pPr>
      <w:r w:rsidRPr="00366545">
        <w:rPr>
          <w:sz w:val="24"/>
        </w:rPr>
        <w:t>Teele</w:t>
      </w:r>
      <w:r w:rsidRPr="00366545">
        <w:t xml:space="preserve"> </w:t>
      </w:r>
      <w:r w:rsidRPr="00366545">
        <w:rPr>
          <w:sz w:val="24"/>
        </w:rPr>
        <w:t>või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kaitsevööndisse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</w:t>
      </w:r>
      <w:r w:rsidRPr="00366545">
        <w:t xml:space="preserve"> </w:t>
      </w:r>
      <w:r w:rsidRPr="00366545">
        <w:rPr>
          <w:sz w:val="24"/>
        </w:rPr>
        <w:t>nõusolekuta</w:t>
      </w:r>
      <w:r w:rsidRPr="00366545">
        <w:t xml:space="preserve"> </w:t>
      </w:r>
      <w:r w:rsidRPr="00366545">
        <w:rPr>
          <w:sz w:val="24"/>
        </w:rPr>
        <w:t>paigaldatud</w:t>
      </w:r>
      <w:r w:rsidRPr="00366545">
        <w:t xml:space="preserve"> </w:t>
      </w:r>
      <w:r w:rsidRPr="00366545">
        <w:rPr>
          <w:sz w:val="24"/>
        </w:rPr>
        <w:t>liiklusvälise</w:t>
      </w:r>
      <w:r w:rsidRPr="00366545">
        <w:t xml:space="preserve"> </w:t>
      </w:r>
      <w:r w:rsidRPr="00366545">
        <w:rPr>
          <w:sz w:val="24"/>
        </w:rPr>
        <w:t>teabevahendi</w:t>
      </w:r>
    </w:p>
    <w:p w14:paraId="3F03D96A" w14:textId="77777777" w:rsidR="00DD7598" w:rsidRPr="00366545" w:rsidRDefault="00000000">
      <w:pPr>
        <w:spacing w:after="0"/>
      </w:pPr>
      <w:r w:rsidRPr="00366545">
        <w:rPr>
          <w:sz w:val="24"/>
        </w:rPr>
        <w:t>peab</w:t>
      </w:r>
    </w:p>
    <w:p w14:paraId="11B89D7D" w14:textId="77777777" w:rsidR="00DD7598" w:rsidRPr="00366545" w:rsidRDefault="00000000">
      <w:pPr>
        <w:spacing w:after="0"/>
      </w:pPr>
      <w:r w:rsidRPr="00366545">
        <w:rPr>
          <w:sz w:val="24"/>
        </w:rPr>
        <w:t>paigaldaja</w:t>
      </w:r>
      <w:r w:rsidRPr="00366545">
        <w:t xml:space="preserve"> </w:t>
      </w:r>
      <w:r w:rsidRPr="00366545">
        <w:rPr>
          <w:sz w:val="24"/>
        </w:rPr>
        <w:t>tee</w:t>
      </w:r>
      <w:r w:rsidRPr="00366545">
        <w:t xml:space="preserve"> </w:t>
      </w:r>
      <w:r w:rsidRPr="00366545">
        <w:rPr>
          <w:sz w:val="24"/>
        </w:rPr>
        <w:t>omaniku</w:t>
      </w:r>
      <w:r w:rsidRPr="00366545">
        <w:t xml:space="preserve"> </w:t>
      </w:r>
      <w:r w:rsidRPr="00366545">
        <w:rPr>
          <w:sz w:val="24"/>
        </w:rPr>
        <w:t>nõudel</w:t>
      </w:r>
      <w:r w:rsidRPr="00366545">
        <w:t xml:space="preserve"> </w:t>
      </w:r>
      <w:r w:rsidRPr="00366545">
        <w:rPr>
          <w:sz w:val="24"/>
        </w:rPr>
        <w:t>viivitamata</w:t>
      </w:r>
      <w:r w:rsidRPr="00366545">
        <w:t xml:space="preserve"> </w:t>
      </w:r>
      <w:r w:rsidRPr="00366545">
        <w:rPr>
          <w:sz w:val="24"/>
        </w:rPr>
        <w:t>kõrvaldama.</w:t>
      </w:r>
      <w:r w:rsidRPr="00366545">
        <w:t xml:space="preserve"> </w:t>
      </w:r>
      <w:r w:rsidRPr="00366545">
        <w:rPr>
          <w:sz w:val="24"/>
        </w:rPr>
        <w:t>Nõude</w:t>
      </w:r>
      <w:r w:rsidRPr="00366545">
        <w:t xml:space="preserve"> </w:t>
      </w:r>
      <w:r w:rsidRPr="00366545">
        <w:rPr>
          <w:sz w:val="24"/>
        </w:rPr>
        <w:t>täitmata</w:t>
      </w:r>
      <w:r w:rsidRPr="00366545">
        <w:t xml:space="preserve"> </w:t>
      </w:r>
      <w:r w:rsidRPr="00366545">
        <w:rPr>
          <w:sz w:val="24"/>
        </w:rPr>
        <w:t>jätmise</w:t>
      </w:r>
      <w:r w:rsidRPr="00366545">
        <w:t xml:space="preserve"> </w:t>
      </w:r>
      <w:r w:rsidRPr="00366545">
        <w:rPr>
          <w:sz w:val="24"/>
        </w:rPr>
        <w:t>korral</w:t>
      </w:r>
      <w:r w:rsidRPr="00366545">
        <w:t xml:space="preserve"> </w:t>
      </w:r>
      <w:r w:rsidRPr="00366545">
        <w:rPr>
          <w:sz w:val="24"/>
        </w:rPr>
        <w:t>on</w:t>
      </w:r>
      <w:r w:rsidRPr="00366545">
        <w:t xml:space="preserve"> </w:t>
      </w:r>
      <w:r w:rsidRPr="00366545">
        <w:rPr>
          <w:sz w:val="24"/>
        </w:rPr>
        <w:t>tee</w:t>
      </w:r>
    </w:p>
    <w:p w14:paraId="727E800D" w14:textId="77777777" w:rsidR="00DD7598" w:rsidRPr="00366545" w:rsidRDefault="00000000">
      <w:pPr>
        <w:spacing w:after="0"/>
      </w:pPr>
      <w:r w:rsidRPr="00366545">
        <w:rPr>
          <w:sz w:val="24"/>
        </w:rPr>
        <w:t>omanikul</w:t>
      </w:r>
    </w:p>
    <w:p w14:paraId="7A036309" w14:textId="77777777" w:rsidR="00DD7598" w:rsidRPr="00366545" w:rsidRDefault="00000000">
      <w:pPr>
        <w:spacing w:after="0"/>
      </w:pPr>
      <w:r w:rsidRPr="00366545">
        <w:rPr>
          <w:sz w:val="24"/>
        </w:rPr>
        <w:t>õigus</w:t>
      </w:r>
      <w:r w:rsidRPr="00366545">
        <w:t xml:space="preserve"> </w:t>
      </w:r>
      <w:r w:rsidRPr="00366545">
        <w:rPr>
          <w:sz w:val="24"/>
        </w:rPr>
        <w:t>teabevahend</w:t>
      </w:r>
      <w:r w:rsidRPr="00366545">
        <w:t xml:space="preserve"> </w:t>
      </w:r>
      <w:r w:rsidRPr="00366545">
        <w:rPr>
          <w:sz w:val="24"/>
        </w:rPr>
        <w:t>kõrvaldada.</w:t>
      </w:r>
      <w:r w:rsidRPr="00366545">
        <w:t xml:space="preserve"> </w:t>
      </w:r>
      <w:r w:rsidRPr="00366545">
        <w:rPr>
          <w:sz w:val="24"/>
        </w:rPr>
        <w:t>Teabevahendi</w:t>
      </w:r>
      <w:r w:rsidRPr="00366545">
        <w:t xml:space="preserve"> </w:t>
      </w:r>
      <w:r w:rsidRPr="00366545">
        <w:rPr>
          <w:sz w:val="24"/>
        </w:rPr>
        <w:t>kõrvaldamise</w:t>
      </w:r>
      <w:r w:rsidRPr="00366545">
        <w:t xml:space="preserve"> </w:t>
      </w:r>
      <w:r w:rsidRPr="00366545">
        <w:rPr>
          <w:sz w:val="24"/>
        </w:rPr>
        <w:t>kulud</w:t>
      </w:r>
      <w:r w:rsidRPr="00366545">
        <w:t xml:space="preserve"> </w:t>
      </w:r>
      <w:r w:rsidRPr="00366545">
        <w:rPr>
          <w:sz w:val="24"/>
        </w:rPr>
        <w:t>kannab</w:t>
      </w:r>
      <w:r w:rsidRPr="00366545">
        <w:t xml:space="preserve"> </w:t>
      </w:r>
      <w:r w:rsidRPr="00366545">
        <w:rPr>
          <w:sz w:val="24"/>
        </w:rPr>
        <w:t>teabevahendi</w:t>
      </w:r>
    </w:p>
    <w:p w14:paraId="6EFB5B42" w14:textId="77777777" w:rsidR="00DD7598" w:rsidRPr="00366545" w:rsidRDefault="00000000">
      <w:pPr>
        <w:spacing w:after="0"/>
      </w:pPr>
      <w:r w:rsidRPr="00366545">
        <w:rPr>
          <w:sz w:val="24"/>
        </w:rPr>
        <w:t>paigaldaja.</w:t>
      </w:r>
    </w:p>
    <w:p w14:paraId="3BE8F115" w14:textId="77777777" w:rsidR="00DD7598" w:rsidRPr="00366545" w:rsidRDefault="00000000">
      <w:pPr>
        <w:spacing w:after="0"/>
      </w:pPr>
      <w:r w:rsidRPr="00366545">
        <w:rPr>
          <w:sz w:val="24"/>
        </w:rPr>
        <w:t>Teede</w:t>
      </w:r>
      <w:r w:rsidRPr="00366545">
        <w:t xml:space="preserve"> </w:t>
      </w:r>
      <w:r w:rsidRPr="00366545">
        <w:rPr>
          <w:sz w:val="24"/>
        </w:rPr>
        <w:t>projekteerija</w:t>
      </w:r>
      <w:r w:rsidRPr="00366545">
        <w:t xml:space="preserve"> </w:t>
      </w:r>
      <w:r w:rsidRPr="00366545">
        <w:rPr>
          <w:sz w:val="24"/>
        </w:rPr>
        <w:t>Pärt</w:t>
      </w:r>
      <w:r w:rsidRPr="00366545">
        <w:t xml:space="preserve"> </w:t>
      </w:r>
      <w:proofErr w:type="spellStart"/>
      <w:r w:rsidRPr="00366545">
        <w:rPr>
          <w:sz w:val="24"/>
        </w:rPr>
        <w:t>Põltsam</w:t>
      </w:r>
      <w:proofErr w:type="spellEnd"/>
    </w:p>
    <w:p w14:paraId="72758113" w14:textId="77777777" w:rsidR="00DD7598" w:rsidRPr="00366545" w:rsidRDefault="00000000">
      <w:pPr>
        <w:spacing w:after="0"/>
      </w:pPr>
      <w:r w:rsidRPr="00366545">
        <w:rPr>
          <w:sz w:val="24"/>
        </w:rPr>
        <w:t>Vastutav</w:t>
      </w:r>
      <w:r w:rsidRPr="00366545">
        <w:t xml:space="preserve"> </w:t>
      </w:r>
      <w:r w:rsidRPr="00366545">
        <w:rPr>
          <w:sz w:val="24"/>
        </w:rPr>
        <w:t>spetsialist</w:t>
      </w:r>
      <w:r w:rsidRPr="00366545">
        <w:t xml:space="preserve"> </w:t>
      </w:r>
      <w:r w:rsidRPr="00366545">
        <w:rPr>
          <w:sz w:val="24"/>
        </w:rPr>
        <w:t>Pärt</w:t>
      </w:r>
      <w:r w:rsidRPr="00366545">
        <w:t xml:space="preserve"> </w:t>
      </w:r>
      <w:proofErr w:type="spellStart"/>
      <w:r w:rsidRPr="00366545">
        <w:rPr>
          <w:sz w:val="24"/>
        </w:rPr>
        <w:t>Põltsam</w:t>
      </w:r>
      <w:proofErr w:type="spellEnd"/>
      <w:r w:rsidRPr="00366545">
        <w:t xml:space="preserve"> </w:t>
      </w:r>
      <w:r w:rsidRPr="00366545">
        <w:rPr>
          <w:sz w:val="24"/>
        </w:rPr>
        <w:t>(tunnistuse</w:t>
      </w:r>
      <w:r w:rsidRPr="00366545">
        <w:t xml:space="preserve"> </w:t>
      </w:r>
      <w:r w:rsidRPr="00366545">
        <w:rPr>
          <w:sz w:val="24"/>
        </w:rPr>
        <w:t>nr.</w:t>
      </w:r>
      <w:r w:rsidRPr="00366545">
        <w:t xml:space="preserve"> </w:t>
      </w:r>
      <w:r w:rsidRPr="00366545">
        <w:rPr>
          <w:sz w:val="24"/>
        </w:rPr>
        <w:t>163405/163406)</w:t>
      </w:r>
    </w:p>
    <w:sectPr w:rsidR="00DD7598" w:rsidRPr="00366545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0165093">
    <w:abstractNumId w:val="8"/>
  </w:num>
  <w:num w:numId="2" w16cid:durableId="446897345">
    <w:abstractNumId w:val="6"/>
  </w:num>
  <w:num w:numId="3" w16cid:durableId="751899656">
    <w:abstractNumId w:val="5"/>
  </w:num>
  <w:num w:numId="4" w16cid:durableId="1199008544">
    <w:abstractNumId w:val="4"/>
  </w:num>
  <w:num w:numId="5" w16cid:durableId="1881552202">
    <w:abstractNumId w:val="7"/>
  </w:num>
  <w:num w:numId="6" w16cid:durableId="992755068">
    <w:abstractNumId w:val="3"/>
  </w:num>
  <w:num w:numId="7" w16cid:durableId="724765377">
    <w:abstractNumId w:val="2"/>
  </w:num>
  <w:num w:numId="8" w16cid:durableId="1483233467">
    <w:abstractNumId w:val="1"/>
  </w:num>
  <w:num w:numId="9" w16cid:durableId="25004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6545"/>
    <w:rsid w:val="005D05CF"/>
    <w:rsid w:val="00AA1D8D"/>
    <w:rsid w:val="00B47730"/>
    <w:rsid w:val="00C85A18"/>
    <w:rsid w:val="00CB0664"/>
    <w:rsid w:val="00DD7598"/>
    <w:rsid w:val="00FC693F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DD385C"/>
  <w14:defaultImageDpi w14:val="300"/>
  <w15:docId w15:val="{B705144E-694C-48ED-82C9-19F0CC5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2540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Rein Freiberg</cp:lastModifiedBy>
  <cp:revision>4</cp:revision>
  <dcterms:created xsi:type="dcterms:W3CDTF">2026-03-02T14:07:00Z</dcterms:created>
  <dcterms:modified xsi:type="dcterms:W3CDTF">2026-03-02T14:13:00Z</dcterms:modified>
  <cp:category/>
</cp:coreProperties>
</file>